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b9e3" w14:textId="c94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2019 жылғы 11 желтоқсандағы № 39/1 "2020-2022 жылдарға арналған Солтүстік Қазақстан облысының облыстық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27 шілдедегі № 45/1 шешімі. Солтүстік Қазақстан облысының Әділет департаментінде 2020 жылғы 6 тамызда № 6473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облысының облыстық бюджетін бекіту туралы" Солтүстік Қазақстан облыстық мәслихатының 2019 жылғы 11 желтоқсандағы № 39/1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5742 болып тіркелді) мына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жылдарға, оның ішінде 2020 жылға арналған Солтүстік Қазақстан облысының облыстық бюджеті тиісінше осы шешімнің 1, 2 және 3-қосымшаларына сәйкес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250 472 673,6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22 035 958,5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2 218 460,3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226 218 254,8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256 690 819,4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18 964 176,2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26 885 899,2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7 921 723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4 911 824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4 911 824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-30 094 146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30 094 146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36 125 031,8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7 869 721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1 838 835,2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Солтүстiк Қазақстан облыстық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65"/>
        <w:gridCol w:w="979"/>
        <w:gridCol w:w="7017"/>
        <w:gridCol w:w="28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250 472 673,6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22 035 958,5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20 023 633,5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6 142 101,5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2 218 460,3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1 657 111,9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256 690 819,4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3 437 995,8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2 392 047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6 101 834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40 369 730,3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34 124 086,3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20 625 873,6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1 515 754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3 776 499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1 047 754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кәсіптік және орта білімнен кейінгі білім беру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7 491 130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5 209 039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3 171 509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санитарлық көлік бойынша лизинг төлемдерін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9 833 596,7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9 035 900,7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1 927 363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4 921 280,7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23 535 358,4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799 541,3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799 541,3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280 798,8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398 774,4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398 774,4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18 394 380,4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2 504 177,7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2 963 533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6 845 105,7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4 970 803,2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3 301 708,7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8 867 288,6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742 653,2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3 110 610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2 604 532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1 963 975,8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3 037 274,6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397 482,6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161 977,8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98 796,8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51 415 967,5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35 695,5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164 539,6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48 344 103,1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11 527 546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10 925 034,3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10 876 244,3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91 480,6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4 962 193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5 578 685,3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 төтенше жағдайлардың салдарын жою бойынша ағымдағы іс-шараларды өткізу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және лицензиялау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сәулет-құрылыс бақылау және лицензиялау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22 099 831,1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22 099 831,1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2 157 886,1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7 263 384,2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9 934 610,7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1 584 546,8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картасы-2025"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1 011 813,8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3 086 480,1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60 366 482,9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18 964 176,2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26 885 899,2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13 224 377,2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2 590 119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2 590 119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2 809 748,7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2 809 748,7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2 691 740,8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2 591 740,8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4 265 396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522 734,7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522 734,7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9 715 172,4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бюджеттіқ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және жер қатынастары басқармасы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32 352 492,8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