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f17c9" w14:textId="5ff17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 жылға арналған Солтүстік Қазақстан облысы бойынша тұқым шаруашылығын дамытуды субсидиялауға арналған бюджет қаражатының көлемін бекіту туралы" Солтүстік Қазақстан облысы әкімдігінің 2020 жылғы 30 сәуірдегі № 101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2020 жылғы 30 шілдедегі № 209 қаулысы. Солтүстік Қазақстан облысының Әділет департаментінде 2020 жылғы 4 тамызда № 6469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"Агроөнеркәсіптік кешенді және ауылдық аумақтарды дамытуды мемлекеттік реттеу туралы" Қазақстан Республикасының 2005 жылғы 08 шілдедегі Заңының 11-бабы 2-тармағы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"Өсімдік шаруашылығы өнімінің шығымдылығы мен сапасын арттыруды субсидиялау қағидаларын бекіту туралы" Қазақстан Республикасы Ауыл шаруашылығы министрінің 2020 жылғы 30 наурыздағы № 107 бұйрығымен (Нормативтік құқықтық актілерді мемлекеттік тіркеу тізілімінде № 20209 болып тіркелді) бекітілген Өсімдік шаруашылығы өнімінің шығымдылығы мен сапасын арттыруды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38-тармағына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әкімдігінің "2020 жылға арналған Солтүстік Қазақстан облысы бойынша тұқым шаруашылығын дамытуды субсидиялауға арналған бюджет қаражатының көлемін бекіту туралы" 2020 жылғы 30 сәуірдегі № 101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05 мамырда Қазақстан Республикасы нормативтік құқықтық актілерінің электрондық түрдегі эталондық бақылау банкінде жарияланды, Нормативтік құқықтық актілерді мемлекеттік тіркеу тізілімінде № 6283 болып тіркелді)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"Солтүстік Қазақстан облысы әкімдігінің ауыл шаруашылығы және жер қатынастары басқармасы" коммуналдық мемлекеттік мекемесі Қазақстан Республикасының заңнамасында белгіленген тәртіпте қамтамасыз етсін: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"Қазақстан Республикасы Әділет министрлігінің Солтүстік Қазақстан облысының Әділет департаменті" республикалық мемлекеттік мекемесінде мемлекеттік тіркеуді;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жариялағаннан кейін Солтүстік Қазақстан облысы әкімдігінің интернет-ресурсында орналастыруды.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әкімінің жетекшілік ететін мәселелержөніндегі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2020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шілдесі № 209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2020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сәуірдегі № 101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Солтүстік Қазақстан облысы бойынша тұқым шаруашылығын дамытуды субсидиялауға арналған бюджет қаражатының көлемі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0"/>
        <w:gridCol w:w="10360"/>
      </w:tblGrid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тұқымдардың санаты</w:t>
            </w:r>
          </w:p>
        </w:tc>
        <w:tc>
          <w:tcPr>
            <w:tcW w:w="10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көлемі, теңге</w:t>
            </w:r>
          </w:p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Бірегей тұқымдар</w:t>
            </w:r>
          </w:p>
        </w:tc>
        <w:tc>
          <w:tcPr>
            <w:tcW w:w="10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20 912 548</w:t>
            </w:r>
          </w:p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Элиталық тұқымдар</w:t>
            </w:r>
          </w:p>
        </w:tc>
        <w:tc>
          <w:tcPr>
            <w:tcW w:w="10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950 206 000</w:t>
            </w:r>
          </w:p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репродукция тұқымдары</w:t>
            </w:r>
          </w:p>
        </w:tc>
        <w:tc>
          <w:tcPr>
            <w:tcW w:w="10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481 530 452</w:t>
            </w:r>
          </w:p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репродукциялы мақта тұқымдары</w:t>
            </w:r>
          </w:p>
        </w:tc>
        <w:tc>
          <w:tcPr>
            <w:tcW w:w="10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ұрпақ будандарының тұқымдары</w:t>
            </w:r>
          </w:p>
        </w:tc>
        <w:tc>
          <w:tcPr>
            <w:tcW w:w="10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618 098 000</w:t>
            </w:r>
          </w:p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Элиталық көшеттер</w:t>
            </w:r>
          </w:p>
        </w:tc>
        <w:tc>
          <w:tcPr>
            <w:tcW w:w="10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10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2 070 747 000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