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be6d" w14:textId="d43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жеке тұрғын үй салу үшін сүректі түбірімен босату тәртібін айқындау туралы" Солтүстік Қазақстан облысы әкімдігінің 2017 жылғы 22 қыркүйектегі № 381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30 шілдедегі № 208 қаулысы. Солтүстік Қазақстан облысының Әділет департаментінде 2020 жылғы 4 тамызда № 6466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жеке тұрғын үй салу үшін сүректі түбірімен босату тәртібін айқындау туралы" Солтүстік Қазақстан облысы әкімдігінің 2017 жылғы 22 қыркүйектегі № 381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17 қазанда Қазақстан Республикасы нормативтік құқықтық актілерінің эталондық бақылау банкінде электрондық түрде жарияланды, Нормативтiк құқықтық актiлерiнiң мемлекеттiк тіркеу тізілімінде № 4332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жұмыспен қамтуды үйлестіру және әлеуметтік бағдарламалар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