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62f6" w14:textId="d526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10 маусымдағы № 157 қаулысы. Солтүстік Қазақстан облысының Әділет департаментінде 2020 жылғы 11 маусымда № 6349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маусымы № 157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 шаруашылығы және ерекше қорғалатын табиғи аумақтар саласындағы мемлекеттік көрсетілетін қызмет регламенттерін бекіту туралы" Солтүстік Қазақстан облысы әкімдігінің 2015 жылғы 25 қыркүйектегі № 379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25 қараша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3434 болып тіркелді).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 қорын пайдалануды реттеу саласындағы мемлекеттік көрсетілетін қызмет регламенттерін бекіту туралы" Солтүстік Қазақстан облысы әкімдігінің 2015 жылғы 16 қазандағы № 413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14 желтоқсан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3466 болып тіркелді).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"Орман шаруашылығы және ерекше қорғалатын табиғи аумақтар саласындағы мемлекеттік көрсетілетін қызмет регламенттерін бекіту туралы" Солтүстік Қазақстан облысы әкімдігінің 2015 жылғы 25 қыркүйектегі № 379 қаулысына өзгерістер мен толықтырулар енгізу туралы" Солтүстік Қазақстан облысы әкімдігінің 2017 жылғы 13 шілдедегі № 276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22 тамыз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4290 болып тіркелді).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"Жануарлар дүниесі саласындағы мемлекеттік көрсетілетін қызмет регламенттерін бекіту туралы" Солтүстік Қазақстан облысы әкімдігінің 2018 жылғы 5 қаңтардағы № 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01 ақпан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4555 болып тіркелді).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"Су қорын пайдалануды реттеу саласындағы мемлекеттік көрсетілетін қызмет регламенттерін бекіту туралы" Солтүстік Қазақстан облысы әкімдігінің 2015 жылғы 16 қазандағы № 413 қаулысына өзгерістер мен толықтырулар енгізу туралы" Солтүстік Қазақстан облысы әкімдігінің 2018 жылғы 26 ақпандағы № 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27 наурыз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4593 болып тіркелді).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"Су қорын пайдалануды реттеу саласындағы мемлекеттік көрсетілетін қызмет регламенттерін бекіту туралы" Солтүстік Қазақстан облысы әкімдігінің 2015 жылғы 16 қазандағы № 413 қаулысына өзгеріс енгізу туралы" Солтүстік Қазақстан облысы әкімдігінің 2019 жылғы 26 қыркүйектегі № 245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07 қазан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5591 болып тіркелді).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"Су қорын пайдалануды реттеу саласындағы мемлекеттік көрсетілетін қызмет регламенттерін бекіту туралы" Солтүстік Қазақстан облысы әкімдігінің 2015 жылғы 16 қазандағы № 413 қаулысына өзгеріс енгізу туралы" Солтүстік Қазақстан облысы әкімдігінің 2019 жылғы 27 қыркүйектегі № 247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07 қазан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5593 болып тіркелді).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"Қоршаған ортаны қорғау саласындағы мемлекеттік көрсетілетін қызмет регламенттерін бекіту туралы" Солтүстік Қазақстан облысы әкімдігінің 2019 жылғы 08 қарашадағы № 286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қараша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5648 болып тіркелді).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