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8dd7" w14:textId="eca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2016 жылғы 27 мамырдағы № 186 "Солтүстік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26 мамырдағы № 131 қаулысы. Солтүстік Қазақстан облысының Әділет департаментінде 2020 жылғы 28 мамырда № 6321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актілері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2016 жылғы 27 мамырдағы № 186 "Солтүстік Қазақстан облысында есептеу аспаптары жоқ тұтынушылар үшін жылумен жабдықтау бойынша коммуналдық қызметтерді тұтыну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шілдеде "Әділет" Қазақстан Республикасы нормативтік құқықтық актілерінің ақпараттык-құқықтық жүйесінде жарияланды, Нормативтік құқық актілері мемлекеттік тіркеу тізілімінде № 3798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энергетика және тұрғын үй-коммуналдық шаруашылық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26 мамыры № 131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мамырдағы № 186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есептеу аспаптары жоқ тұтынушылар үшін жылумен жабдықтау бойынша коммуналдық қызметті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2453"/>
        <w:gridCol w:w="3627"/>
        <w:gridCol w:w="2381"/>
        <w:gridCol w:w="2659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ұйымдарының атауы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 тұтыну нормасы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 Саумакөл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 жылу"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жүзден үш)</w:t>
            </w:r>
          </w:p>
          <w:bookmarkEnd w:id="9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Смирново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 Нат"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(нөл бүтін мыңнан отыз төрт)</w:t>
            </w:r>
          </w:p>
          <w:bookmarkEnd w:id="10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Явленка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 Есіл"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(нөл бүтін мыңнан жиырма төрт)</w:t>
            </w:r>
          </w:p>
          <w:bookmarkEnd w:id="11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Благовещенка ауылы Дачная көшесі, 7А үй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 Нат"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жеті)</w:t>
            </w:r>
          </w:p>
          <w:bookmarkEnd w:id="12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Пресновка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 2014"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жүзден үш)</w:t>
            </w:r>
          </w:p>
          <w:bookmarkEnd w:id="13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 Булаев мұнай айдайтын станция кенті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 су"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алты)</w:t>
            </w:r>
          </w:p>
          <w:bookmarkEnd w:id="14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Петерфельд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"Қызылжар-ЖКХ"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екі)</w:t>
            </w:r>
          </w:p>
          <w:bookmarkEnd w:id="15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 аудан Нежинка ауылы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"Нежинка-Ерке"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бес)</w:t>
            </w:r>
          </w:p>
          <w:bookmarkEnd w:id="16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 аудан Новоишимское ауылы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"Теплосервис-2030"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он мыңнан үш жүз жетпіс төрт)</w:t>
            </w:r>
          </w:p>
          <w:bookmarkEnd w:id="17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 аудан Новоишимское ауылы 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"Ертай-К"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он мыңнан үш жүз жетпіс төрт)</w:t>
            </w:r>
          </w:p>
          <w:bookmarkEnd w:id="18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Тайынша қаласы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 ЖылуСервисі"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үш)</w:t>
            </w:r>
          </w:p>
          <w:bookmarkEnd w:id="19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Тайынша қаласы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"ТайыншаКоммунСервисі"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қырық үш)</w:t>
            </w:r>
          </w:p>
          <w:bookmarkEnd w:id="20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 Кішкенекөл ауылы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 су арнасы" жауапкершілігі шектеулі серіктестігі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 айына 1 (бір) шаршы метрге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(нөл бүтін мыңнан жиырма төрт)</w:t>
            </w:r>
          </w:p>
          <w:bookmarkEnd w:id="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