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349" w14:textId="992f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19 мамырдағы № 120 қаулысы. Солтүстік Қазақстан облысының Әділет департаментінде 2020 жылғы 20 мамырда № 6308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әдебиетті және діни мазмұндағы өзге де ақпараттық материалдарды, діни мақсаттағы заттарды тарату үшін арнайы тұрақты үй-жайдың орналастырылуын бекіту туралы" Солтүстік Қазақстан облысы әкімдігінің 2015 жылғы 10 қыркүйектегі № 357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26 қазанда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3412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әдебиетті және діни мазмұндағы өзге де ақпараттық материалдарды, діни мақсаттағы заттарды тарату үшін арнайы тұрақты үй-жайдың орналастырылуын бекіту туралы" Солтүстік Қазақстан облысы әкімдігінің 2016 жылғы 06 қазандағы № 374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18 қарашада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3919 болып тіркелді);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ішкі саясат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