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6e082" w14:textId="846e0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облыстық мәслихатының 2019 жылғы 11 желтоқсандағы № 39/1 "2020-2022 жылдарға арналған Солтүстік Қазақстан облысының облыстық бюджетін бекіту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облыстық мәслихатының 2020 жылғы 20 сәуірдегі № 42/1 шешімі. Солтүстік Қазақстан облысының Әділет департаментінде 2020 жылғы 24 сәуірде № 6267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8-бабы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108-баптарына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 1-тармағы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7-бабы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облыстық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"2020-2022 жылдарға арналған Солтүстік Қазақстан облысының облыстық бюджетін бекіту туралы" Солтүстік Қазақстан облыстық мәслихатының 2019 жылғы 11 желтоқсандағы № 39/1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(2019 жылғы 25 желтоқсанда Қазақстан Республикасы нормативтік құқықтық актілерінің электрондық түрдегі эталондық бақылау банкінде жарияланды, Нормативтік құқықтық актілерді мемлекеттік тіркеу тізілімінде № 5742 болып тіркелді) мына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2020-2022 жылдарға, оның ішінде 2020 жылға арналған Солтүстік Қазақстан облысының облыстық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254 216 055,1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19 091 580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1 148 460,3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233 976 014,8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262 911 639,2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18 593 561,9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26 515 284,9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7 921 723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операциялар бойынша сальдо – 2 805 000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2 805 000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-30 094 146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30 094 146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36 125 031,8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7 869 721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1 838 835,2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8-тармақта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алып тасталсын;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 мазмұндағы 36), 37), 38), 39), 40), 41), 42), 43), 44), 45), 46), 47) тармақшалармен толықтырылсын: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"36) төтенше жағдай кезеңінде қоғамдық тәртіпті сақтауды күшейтілген режимде қамтамасыз еткен ішкі істер органдарының қызметкерлеріне сыйлықақы төлеу;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37) асыл тұқымды мал шаруашылығын дамытуды, мал шаруашылығы өнімдерінің өнімділігін және сапасын арттыруды субсидиялау;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агроөнеркәсіптік кешен субъектілерінің қарыздарын кепілдендіру мен сақтандыру шеңберінде субсидиялау;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тұқым шаруашылығын дамытуды субсидиялау;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тыңайтқыштар (органикалықтарды қоспағанда) құнын субсидиялау;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техникалық және кәсіптік білім беру ұйымдарында білім алушыларға мемлекеттік стипендияның мөлшерін ұлғайту және жергілікті бюджет қаражаты есебінен осы бағыт бойынша төленген шығыстардың сомасын өтеу;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техникалық және кәсіптік, орта білімнен кейінгі білім беру ұйымдарында білім алушыларға мемлекеттік стипендияның мөлшерін ұлғайту және жергілікті бюджеттердің қаражаты есебінен осы бағыт бойынша төленген шығыстардың сомасын өтеу;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жергілікті атқарушы органдардың денсаулық сақтау саласындағы ұйымдары қызметкерлерінің жалақысын арттыру;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44) "Бизнестің жол картасы – 2025" бизнесті қолдау мен дамытудың мемлекеттік бағдарламасын бекіту туралы" Қазақстан Республикасы Үкіметінің 2019 жылғы 24 желтоқсандағы № 968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"Бизнестің жол картасы – 2025" бизнесті қолдау мен дамытудың мемлекеттік бағдарламасы шеңберінде кредиттер бойынша сыйақы мөлшерлемесін субсидиялау және кепілдік беру;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шағын және орта бизнес субъектілері үшін салық жүктемесін төмендетуге байланысты шығындарды өтеу;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2020-2021 жылдарға арналған Жұмыспен қамтудың жол картасы шеңберінде инфрақұрылымды және тұрғын үй-коммуналдық шаруашылықты дамыту есебінен жұмыспен қамтуды қамтамасыз ету;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төтенше жағдай режимінің енгізілуіне байланысты облыстық бюджеттен республикалық бюджетке түсетін трансферттер түсімі.";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енгізіледі.</w:t>
      </w:r>
    </w:p>
    <w:bookmarkEnd w:id="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Сессияның төрағасы,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облыстық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В.Бубенко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облыстық мәслихаты 2020 жылғы 20 сәуірі № 42/1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облыстық мәслихаттың 2019 жылғы 11 желтоқсандағы № 39/1 шешіміне 1-қосымша</w:t>
            </w:r>
          </w:p>
        </w:tc>
      </w:tr>
    </w:tbl>
    <w:bookmarkStart w:name="z45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Солтүстiк Қазақстан облыстық бюджеті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9"/>
        <w:gridCol w:w="1031"/>
        <w:gridCol w:w="1167"/>
        <w:gridCol w:w="6003"/>
        <w:gridCol w:w="334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3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Кішім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254 216 055,1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19 091 580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17 079 255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3 197 723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13 881 532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2 012 325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2 012 325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1 148 460,3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132 504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32 832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73 493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26 179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16 421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16 421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412 423,4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412 423,4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587 111,9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587 111,9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233 976 014,8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1 685 465,8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1 685 465,8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232 290 549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трансферттер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232 290 549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3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262 911 639,2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2 951 804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мәслихатының аппараты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51 492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мәслихатының қызметін қамтамасыз ету жөніндегі қызметтер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51 492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аппараты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2 033 259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қызметін қамтамасыз ету жөніндегі қызметтер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1 624 313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99 850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18 148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округтердің әкімдерін сайлауды қамтамасыз ету және өткізу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Қазақстан халқы Ассамблеясының қызметін қамтамасыз ету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57 496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213 452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300 795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 атқару және коммуналдық меншікті басқару саласындағы мемлекеттік саясатты іске асыру жөніндегі қызметтер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294 866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5 929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басқармасы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078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Өңірде діни ахуалды зерделеу және талдау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тексеру комиссиясы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173 945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тексеру комиссиясының қызметін қамтамасыз ету жөніндегі қызметтер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173 945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туризм басқармасы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58 235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пен туризмді дамыту саласындағы мемлекеттік саясатты іске асыру жөніндегі қызметтер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58 235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басқармасы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129 878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 қалыптастыру мен дамыту саласындағы мемлекеттік саясатты іске асыру жөніндегі қызметтер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101 812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6 666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инвестициялар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әріптестік, оның ішінде концессия мәселелері жөніндегі құжаттаманы сараптау және бағалау</w:t>
            </w:r>
          </w:p>
          <w:bookmarkEnd w:id="36"/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21 400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314 323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қаржыландырылатын табиғи және техногендік сипаттағы төтенше жағдайлар, азаматтық қорғаныс саласындағы уәкілетті органдардың аумақтық органы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Аумақтық органның және ведомстволық бағынысты мемлекеттік мекемелерінің күрделі шығыстары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жұмылдыру даярлығы және азаматтық қорғау басқармасы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214 323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жұмылдыру даярлығы және азаматтық қорғау саласындағы мемлекеттік саясатты іске асыру жөніндегі қызметтер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39 627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Жалпыға бірдей әскери міндетті атқару шеңберіндегі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</w:t>
            </w:r>
          </w:p>
          <w:bookmarkEnd w:id="37"/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32 207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ауқымдағы жұмылдыру дайындығы және жұмылдыру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57 162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Аумақтық қорғанысты дайындау және облыстық ауқымдағы аумақтық қорғанысы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50 814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ауқымдағы төтенше жағдайлардың алдын алу және жою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24 460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10 053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6 692 611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қаржыландырылатын атқарушы ішкі істер органы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6 692 611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аумағында қоғамдық тәртіптті және қауіпсіздікті сақтауды қамтамасыз ету саласындағы мемлекеттік саясатты іске асыру жөніндегі қызметтер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6 147 121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Қоғамдық тәртіпті қорғауға қатысатын азаматтарды көтермелеу 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6 195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539 295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41 331 317,9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аппараты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10 473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Сайлау процесіне қатысушыларды оқыту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10 473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508 951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Кадрлардың біліктілігін арттыру және оларды қайта даярлау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жүйесіндегі мемлекеттік білім беру ұйымдарының күрделі шығыстары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62 436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 ұйымдарында мамандар даярлау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158 123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 бағдарламалары бойынша оқитындарға әлеуметтік қолдау көрсету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62 911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Жоғары, жоғары оқу орнынан кейінгі білімі бар мамандар даярлау және білім алушыларға әлеуметтік қолдау көрсету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175 481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34 567 221,8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146 426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білім беретін оқу бағдарламалары бойынша жалпы білім беру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2 129 986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мемлекеттік білім беру мекемелерінде білім беру жүйесін ақпараттандыру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44 212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80 704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білім беру ұйымдарында дарынды балаларға жалпы білім беру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1 252 667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ауқымда мектеп олимпиадаларын, мектептен тыс іс-шараларды және конкурстар өткізу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138 581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63 290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24 971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мемлекеттік білім беру мекемелеріне жұмыстағы жоғары көрсеткіштері үшін гранттар беру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 білім беру ұйымдарында мамандар даярлау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6 337 049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жұмыс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67 307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2017–2021 жылдарға арналған "Еңбек" мемлекеттік бағдарламасы шеңберінде кадрлардың біліктілігін арттыру, даярлау және қайта даярлау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1 174 249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421 077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Жоғары, жоғары оқу орнынан кейінгі білімі бар мамандар даярлау және білім алушыларға әлеуметтік қолдау көрсету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57 442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1 367 455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21 227 805,8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дене шынықтыру және спорт басқармасы 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1 960 313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1 476 346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бiлiм беру ұйымдарында спорттағы дарынды балаларға жалпы бiлiм беру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483 967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4 284 359,1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1 751 605,1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білім беру объектілерін салу және реконструкциялау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1 032 754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Техникалық, кәсіптік және орта білімнен кейінгі білім беру объектілерін салу және реконструкциялау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1 500 000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7 056 173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4 774 082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денсаулық сақтау саласындағы мемлекеттік саясатты іске асыру жөніндегі қызметтер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127 020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 мен баланы қорғау жөніндегі көрсетілетін қызметтер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211 527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Салауатты өмір салтын насихаттау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107 323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ЖИТС профилактикасы және оған қарсы күрес жөніндегі іс-шараларды іске асыру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88 865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 елді мекеннен тыс жерлерде емделу үшін тегін және жеңілдетілген жол жүрумен қамтамасыз ету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ақпараттық талдамалық қызметтер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45 756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жерлерге жұмыс істеуге жіберілген медициналық және фармацевтикалық қызметкерлерді әлеуметтік қолдау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75 750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878 974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арнайы медициналық жабдықтау базалары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67 466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денсаулық сақтау ұйымдарының күрделі шығыстары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2 742 552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Облыстардың жергілікті өкілдік органдарының шешімі бойынша тегін медициналық көмектің кепілдік берілген көлемімен қосымша қамтамасыз ету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264 725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ұйымның сот шешімі негізінде жүзеге асырылатын жыныстық құмарлықты төмендетуге арналған іс-шараларды жүргізу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050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лизингі шарттарында сатып алынған санитарлық көлік бойынша лизинг төлемдерін өтеу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163 359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2 282 091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'Денсаулық сақтау объектілерін салу және реконструкциялау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2 282 091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9 772 115,8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8 995 793,8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147 109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үлгідегі медициналық-әлеуметтік мекемелерде (ұйымдарда), арнаулы әлеуметтік қызметтер көрсету орталықтарында, әлеуметтік қызмет көрсету орталықтарында қарттар мен мүгедектерге арнаулы әлеуметтік қызметтер көрсету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628 003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Мүгедектерге әлеуметтік қолдау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241 199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5 867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Тірек-қозғалу аппаратының қызметі бұзылған балаларға арналған мемлекеттік медициналық-әлеуметтік мекемелерде (ұйымдарда), арнаулы әлеуметтік қызметтер көрсету орталықтарында, әлеуметтік қызмет көрсету орталықтарында мүгедек балалар үшін арнаулы әлеуметтік қызметтер көрсету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74 820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Психоневрологиялық медициналық-әлеуметтік мекемелерде (ұйымдарда), арнаулы әлеуметтік қызметтер көрсету орталықтарында, әлеуметтік қызмет көрсету орталықтарында психоневрологиялық аурулармен ауыратын мүгедектер үшін арнаулы әлеуметтік қызметтер көрсету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1 903 615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 орталықтарында қарттарға, мүгедектерге, оның ішінде мүгедек балаларға арнаулы әлеуметтік қызметтер көрсету 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72 088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психоневрологиялық медициналық-әлеуметтік мекемелерінде (ұйымдарда), арнаулы әлеуметтік қызметтер көрсету орталықтарында, әлеуметтік қызмет көрсету орталықтарында психоневрологиялық патологиялары бар мүгедек балалар үшін арнаулы әлеуметтік қызметтер көрсету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301 335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45 850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көші-қон іс-шараларын іске асыру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2 282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465 288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Кохлеарлық импланттарға дәлдеп сөйлеу процессорларын ауыстыру және келтіру бойынша қызметкөрсету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72 324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154 340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4 881 673,8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663 635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Жетiм балаларды, ата-анасының қамқорлығынсыз қалған балаларды әлеуметтік қамсыздандыру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663 635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басқармасы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48 535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48 535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мемлекеттік еңбек инспекциясы басқармасы 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64 152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еңбек қатынастарын реттеу саласында мемлекеттік саясатты іске асыру бойынша қызметтер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62 152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29 124 350,2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1 071 374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2017–2021 жылдарға арналған "Еңбек" мемлекеттік бағдарламасы шеңберінде қалалардың және ауылдық елді мекендердің объектілерін жөндеу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1 071 374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362 154,7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2017–2021 жылдарға арналған "Еңбек" мемлекеттік бағдарламасы шеңберінде қалалардың және ауылдық елді мекендердің объектілерін жөндеу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362 154,7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511 542,4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2017–2021 жылдарға арналған "Еңбек" мемлекеттік бағдарламасы шеңберінде қалалардың және ауылдық елді мекендердің объектілерін жөндеу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511 542,4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мәдениет, архивтер және құжаттама басқармасы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375 902,9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2017–2021 жылдарға арналған "Еңбек" мемлекеттік бағдарламасы шеңберінде қалалардың және ауылдық елді мекендердің объектілерін жөндеу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375 902,9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19 977 001,8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энергетика және тұрғын үй-коммуналдық шаруашылық саласындағы мемлекеттік саясатты іске асыру жөніндегі қызметтер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79 906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қалалардың) бюджеттеріне сумен жабдықтау және су бұру жүйелерін дамытуға берілетін нысаналы даму трансферттері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575 181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қалалардың) бюджеттеріне елді мекендерді сумен жабдықтау және су бұру жүйелерін дамытуға берілетін нысаналы даму трансферттері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3 000 615,1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5 259 325,7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2017-2021 жылдарға арналған "Еңбек" мемлекеттік бағдарламасы шеңберінде қалалардың және ауылдық елді мекендердің объектілерін жөндеу және абаттандыру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438 401,8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5 988 837,5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4 628 694,7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дене шынықтыру және спорт басқармасы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369 395,9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2017–2021 жылдарға арналған "Еңбек" мемлекеттік бағдарламасы шеңберінде қалалардың және ауылдық елді мекендердің объектілерін жөндеу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369 395,9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6 456 978,5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қалалардың) бюджеттеріне коммуналдық тұрғын үй қорының тұрғын үйін салуға және (немесе) реконструкциялауға берілетін нысаналы даму трансферттері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3 259 109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3 197 869,5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8 671 569,4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басқармасы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676 231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ішкі саясатты іске асыру жөніндегі қызметтер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100 291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575 940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тілдерді дамыту басқармасы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93 450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дамыту саласындағы мемлекеттік саясатты іске асыру жөніндегі қызметтер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39 968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53 482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мәдениет, архивтер және құжаттама басқармасы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2 942 963,6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мәдениет және архив ісін басқару саласындағы мемлекеттік саясатты іске асыру жөніндегі қызметтер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64 760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171 924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қайраткерлерін мәңгі есте сақтау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мұраны сақтауды және оған қолжетімділікті қамтамасыз ету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326 612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 және музыка өнерін қолдау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1 180 613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кітапханалардың жұмыс істеуін қамтамасыз ету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211 126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 қорының сақталуын қамтамасыз ету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362 972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117 000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437 956,6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жастар саясаты мәселелерi жөніндегі басқармасы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72 751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жастар саясатын іске асыру жөніндегі қызметтер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23 980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48 771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дене шынықтыру және спорт басқармасы 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2 924 423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64 796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деңгейде спорт жарыстарын өткізу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Әр түрлі спорт түрлері бойынша облыстың құрама командаларының мүшелерін дайындау және республикалық және халықаралық спорт жарыстарына қатысуы 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2 636 163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38 500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114 964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1 948 975,8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345 748,2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1 451 227,6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089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 объектілерін дамыту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152 000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туризм басқармасы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12 775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Туристік қызметті реттеу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12 775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162 275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162 275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Жылыту маусымын іркіліссіз өткізу үшін энергия өндіруші ұйымдардың отын сатып алуға шығындарын субсидиялау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63 181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шаруашылық-ауыз сумен жабдықтау үшін жерасты суларына іздестіру-барлау жұмыстарын ұйымдастыру және жүргізу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99 094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51 983 174,4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жер қатынастары басқармасы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53 169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 аумағында жер қатынастарын реттеу саласындағы мемлекеттік саясатты іске асыру жөніндегі қызметтер 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53 169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табиғи ресурстар және табиғат пайдалануды реттеу басқармасы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1 392 703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қоршаған ортаны қорғау саласындағы мемлекеттік саясатты іске асыру жөніндегі қызметтер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80 443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қорғау аймақтары мен су объектiлерi белдеулерiн белгiлеу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35 962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Ормандарды сақтау, қорғау, молайту және орман өсiру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1 148 558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Жануарлар дүниесін қорғау 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34 414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бойынша іс-шаралар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30 926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61 200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ауыл шаруашылығы басқармасы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48 858 541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224 862,2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Тұқым шаруашылығын дамытуды субсидиялау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2 070 747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Cаны зиян тигізудің экономикалық шегінен жоғары зиянды және аса қауіпті зиянды организмдерге, карантинді объектілерге қарсы өңдеулер жүргізуге арналған пестицидтердің, биоагенттердiң (энтомофагтардың) құнын субсидиялау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12 055 546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Пестицидтерді залалсыздандыру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358,8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Инновациялық тәжірибені тарату және енгізу жөніндегі қызметтер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72 899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Тұқымдық және көшет отырғызылатын материалдың сорттық және себу сапаларын анықтау 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135 963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Тракторларды, олардың тіркемелерін, өздігінен жүретін ауыл шаруашылығы, мелиоративтік және жол-құрылыс машиналары мен тетіктерін мемлекеттік есепке алуға және тіркеу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7 231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Тыңайтқыштар (органикалықтарды қоспағанда) құнын субсидиялау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6 175 074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Инвестициялар салынған жағдайда агроөнеркәсіптік кешен субъектісі көтерген шығыстардың бөліктерін өтеу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8 714 881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Агроөнеркәсіптік кешен субъектілерінің қарыздарын кепілдендіру мен сақтандыру шеңберінде субсидиялау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шаруашылығы өнімдерінің өнімділігін және сапасын арттыруды, асыл тұқымды мал шаруашылығын дамытуды субсидиялау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9 850 785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Агроөнеркәсіптік кешен саласындағы дайындаушы ұйымдарға есептелген қосылған құн салығы шегінде бюджетке төленген қосылған құн салығының сомасын субсидиялау 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131 735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33 157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малын, техниканы және технологиялық жабдықты сатып алуға кредит беру, сондай-ақ лизинг кезінде сыйақы мөлшерлемесін субсидиялау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6 516 708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2 009 394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2017–2021 жылдарға арналған "Еңбек" мемлекеттік бағдарламасы шеңберінде микрокредиттерді ішінара кепілдендіру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2017–2021 жылдарға арналған "Еңбек" мемлекеттік бағдарламасы шеңберінде микроқаржы ұйымдарының операциялық шығындарын субсидиялау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туризм басқармасы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тауарларының өңірлік тұрақтандыру қорларын қалыптастыру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ветеринария басқармасы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1 320 111,4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103 073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20 606,5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 мен шикізаттың құнын иелеріне өтеу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26 446,7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ауруларының профилактикасы мен диагностикасы бойынша ветеринариялық іс-шаралар жүргізу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77 581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64 223,2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639 342,6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Уақытша сақтау пунктына ветеринариялық препараттарды тасымалдау бойынша қызметтер 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2 186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ауруларының профилактикасы мен диагностикасына арналған ветеринариялық препараттарды, олардың профилактикасы мен диагностикасы жөніндегі қызметтерді орталықтандырып сатып алу, оларды сақтауды және тасымалдауды (жеткізуді) ұйымдастыру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40 728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ветеринариялық ұйымдарды материалдық-техникалық жабдықтау үшін, қызметкелердің жеке қорғану заттарын, аспаптарды, құралдарды, техниканы, жабдықтарды және инвентарды орталықтандырып сатып алу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145 924,4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жер инспекциясы басқармасы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58 650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жердiң пайдаланылуы мен қорғалуын бақылау саласындағы мемлекеттік саясатты іске асыру жөніндегі қызметтер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54 784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3 866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9 326 578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9 277 788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84 066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құрылысын дамытудың кешенді схемаларын және елді мекендердің бас жоспарларын әзірлеу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119 700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4 951 009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4 072 013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 Арыс қаласында төтенше жағдайлардың салдарын жою бойынша ағымдағы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іс-шараларды өткізу</w:t>
            </w:r>
          </w:p>
          <w:bookmarkEnd w:id="38"/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51 000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мемлекеттік сәулет-құрылыс бақылау және лицензиялау басқармасы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48 790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сәулет-құрылыс бақылау және лицензиялау саласындағы мемлекеттік саясатты іске асыру жөніндегі қызметтер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48 790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26 459 497,4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26 459 497,4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көлік және коммуникация саласындағы мемлекеттік саясатты іске асыру жөніндегі қызметтер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73 321,9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3 804 437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маңызы бар ауданаралық (қалааралық) қатынастар бойынша жолаушылар тасымалын субсидиялау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950 000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автомобиль жолдарын және елді-мекендердің көшелерін күрделі және орташа жөндеу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1 664 433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7 190 188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12 730 699,5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42 418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8 928 519,2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549 220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310 755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238 465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839 341,2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жергілікті атқарушы органының резервi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839 341,2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142 476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142 476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650 000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650 000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2 133 772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мемлекеттік бағдарламасы шеңберінде индустриялық инфрақұрылымды дамыту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572 733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қалалардың) бюджеттеріне "Бизнестің жол картасы-2025" бизнесті қолдау мен дамытудың мемлекеттік бағдарламасы шеңберінде индустриялық инфрақұрылымды дамытуға берiлетiн нысаналы даму трансферттерi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1 561 039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индустриалдық-инновациялық даму басқармасы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120 260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индустриялық-инновациялық қызметті дамыту саласындағы мемлекеттік саясатты іске асыру жөніндегі қызметтер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53 854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Индустриялық-инновациялық қызметті мемлекеттік қолдау шеңберінде іс-шараларды іске асыру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66 406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дене шынықтыру және спорт басқармасы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513 054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513 054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86 300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экономикалық аймақтардың, индустриялық аймақтардың, индустриялық парктердің инфрақұрылымын дамыту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86 300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кәсіпкерлік және туризм басқармасы 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3 846 898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- 2025" бизнесті қолдау мен дамытудың мемлекеттік бағдарламасы шеңберінде жеке кәсіпкерлікті қолдау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- 2025" бизнесті қолдау мен дамытудың мемлекеттік бағдарламасы шеңберінде кредиттер бойынша пайыздық мөлшерлемелерді субсидиялау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3 393 520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6 437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- 2025" бизнесті қолдау мен дамытудың мемлекеттік бағдарламасы шеңберінде шағын және орта бизнеске кредиттерді ішінара кепілдендіру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373 938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2017–2021 жылдарға арналған "Еңбек" мемлекеттік бағдарламасы шеңберінде микрокредиттерді ішінара кепілдендіру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36 003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мемлекеттік бағдарламасы шеңберінде жаңа бизнес-идеяларды іске асыру үшін жас кәсіпкерлерге мемлекеттік гранттар беру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басқармасы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47 198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47 198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25 848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25 848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борышына қызмет көрсету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23 730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республикалық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2 118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60 111 482,9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60 111 482,9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54 129 408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428 986,3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3 998 553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Заңнаманың өзгеруіне байланысты жоғары тұрған бюджеттен төмен тұрған бюджеттерге өтемақыға берілетін ағымдағы нысаналы трансферттер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1 061 210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493 325,6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18 593 561,9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26 515 284,9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12 984 767,2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2 699 819 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жол картасы шеңберінде шараларды қаржыландыру үшін аудандық (облыстық маңызы бар қалалар) бюджеттерге кредит беру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2 699 819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3 011 012,7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жол картасы шеңберінде шараларды қаржыландыру үшін аудандық (облыстық маңызы бар қалалар) бюджеттерге кредит беру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3 011 012,7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мәдениет, архивтер және құжаттама басқармасы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557 980,7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жол картасы шеңберінде шараларды қаржыландыру үшін аудандық (облыстық маңызы бар қалалар) бюджеттерге кредит беру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557 980,7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2 405 920,8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жол картасы шеңберінде шараларды қаржыландыру үшін аудандық (облыстық маңызы бар қалалар) бюджеттерге кредит беру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2 305 920,8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қалалардың) бюджеттерін бюджеттік кредит түріндегі әлеуметтік қолдау ретінде тұрғын үй сертификаттарын беру үшін кредиттеу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дене шынықтыру және спорт басқармасы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44 638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жол картасы шеңберінде шараларды қаржыландыру үшін аудандық (облыстық маңызы бар қалалар) бюджеттерге кредит беру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44 638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4 265 396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жол картасы шеңберінде шараларды қаржыландыру үшін аудандық (облыстық маңызы бар қалалар) бюджеттерге кредит беру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4 265 396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9 584 168,1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9 584 168,1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бюджеттеріне тұрғын үй жобалауға және салуға кредит беру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9 584 168,1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3 406 427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ауыл шаруашылығы басқармасы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2 257 218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2017–2021 жылдарға арналған "Еңбек" мемлекеттік бағдарламасы шеңберінде кәсіпкерлікті дамытуға жәрдемдесу үшін бюджеттік кредиттер беру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2 257 218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басқармасы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1 149 209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жергілікті атқарушы органдарға берілетін бюджеттік кредиттер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1 149 209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539 922,6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туризм басқармасы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539 922,6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орталықтарда, моноқалаларда кәсіпкерлікті дамытуға жәрдемдесуге кредит беру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539 922,6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3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7 921 723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7 921 723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бюджеттіқ кредиттерді өтеу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7 921 723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3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2 805 000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2 805 000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2 805 000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ауыл шаруашылығы басқармасы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970 000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970 000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750 000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750 000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индустриалдық-инновациялық даму басқармасы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900 000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900 000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туризм басқармасы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185 000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185 000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(профицитi) 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-30 094 146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30 094 146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(профицитін пайдалану)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36 125 031,8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36 125 031,8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эмиссиялық бағалы қағаздар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32 352 492,8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3 772 539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3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7 869 721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7 869 721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борышын өтеу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6 831 260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органның жоғары тұрған бюджет алдындағы борышын өтеу 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1 038 461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3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1 838 835,2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1 838 835,2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1 838 835,2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