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5e08" w14:textId="7ab5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2020 - 2021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17 сәуірдегі № 90 қаулысы. Солтүстік Қазақстан облысының Әділет департаментінде 2020 жылғы 20 сәуірде № 6240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2020 - 2021 оқу жылына арналған техникалық және кәсіптік, орта білімнен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17 сәуірі № 90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774"/>
        <w:gridCol w:w="2478"/>
        <w:gridCol w:w="1"/>
        <w:gridCol w:w="1"/>
        <w:gridCol w:w="2341"/>
        <w:gridCol w:w="197"/>
        <w:gridCol w:w="729"/>
        <w:gridCol w:w="602"/>
        <w:gridCol w:w="1543"/>
        <w:gridCol w:w="1209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 атауы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атауы, мамандық коды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атауы, біліктілік коды</w:t>
            </w:r>
          </w:p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күндізгі оқыту нысаны (орын саны)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мамандықтар бөлінісінде бір студентті оқытуға арналған жергілікті бюджет қаражаты есебінен жұмсалатын шығыстың орташа құны (теңге)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"Мағжан Жұмабаев атындағы жоғары колледж" коммуналдық мемлекеттік қазыналық кәсіпорны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қолданбалы бакалавры, 0101044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беру, 0105000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бастауыш білім беру мұғалімі, 0105083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қолданбалы бакалавры, 0105104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беру, 0111000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пәнінің мұғалімі, 0111013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пәнінің мұғалімі, 0111023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пәнінің мұғалімі, 0111083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қолданбалы бакалавры, 0111134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бойынша), 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Техник-бағдарламашы, 1304043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бойынша), 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1305033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әкімдігінің білім басқармасы" коммуналдық мемлекеттік мекемесінің "Өнер колледжі – музыкалық эстетикалық бейіндегі дарынды балаларға мамандандырылған мектеп-интернат кешені" коммуналдық мемлекеттік мекемесі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бойынша), 0404000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концертмейстер, 0404013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1135950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(жетекшісі), 0404023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(жетекшісі), 0404033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дирижеры, 0405000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хормейстер, 0405013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2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теориясы, 0406000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0406013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салу, 0407000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мектебiнiң оқытушысы, академиялық ән салу әртісі, ансамбль солисі, 0407013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4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әртісі, 0407023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эстрадалық әндер орындау әртісі, 0407033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өнері, 0408000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 әртісі, 0408023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өнер, 0409000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 театрының әртiсi, 0409013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бойынша), 0412000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Суретші, 0412013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 Солтүстік Қазақстан облысы әкімдігінің "Петропавл құрылыс-экономикалық колледжі" коммуналдық мемлекеттік қазыналық кәсіпорны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бойынша), 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Экономист-бухгалтер, 0518033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6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ұйымдастыру, 1226000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Техник-технолог, 1226043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бойынша), 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Техник-бағдарламашы, 1304043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Техник-кұрылысшы, 1401213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8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 1412000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Техник-технолог, 1412093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"Бәйкен Әшімов атындағы Петропавл теміржол көлігі колледжі" коммуналдық мемлекеттік қазыналық кәсіпорны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камтамасыз ету (салалар бойынша), 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Техник-электрик, 0902033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бойынша), 0907000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технигі, 0907033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Темір-жол жылжымалы құрамдарын пайдалану, жөндеу және техникалық қызмет көрсету (түрлері бойынша), 1108000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Техник-электромеханик, 1108183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басқару, 1203000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техник, 1203093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"Солтүстік Қазақстан кәсіптік - педагогикалық колледжі" коммуналдық мемлекеттік қазыналық кәсіпорыны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спорт, 0103000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мұғалімі, 0103023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бойынша), 0104000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техник-технолог (барлық атаулар бойынша), 0104023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беру, 0111000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пәнінің мұғалімі, 0111143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мәдени қызметі және халықтық көркемдік шығармашылығы (бейін бойынша), 0403000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 педагог, 0403013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камтамасыз ету (салалар бойынша), 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Техник-электрик, 0902033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пайдалану, 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1201123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 1510000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1510043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қауіпсіздігі, 1516000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инспекторы, 1516013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бойынша), 1517000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1517033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"Гуманитарлық-техникалық колледжі" мемлекеттік емес, білім мекемесі (ГТК)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бойынша), 0513000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Маркетолог, 0513053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бойынша), 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Экономист-бухгалтер, 0518033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пайдалану, 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1201123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бойынша), 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 технигі, 1304053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бойынша), 1306000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Техник-радиотехник, 1306123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Техник-құрылысшы, 1401213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баскармасы" коммуналдық мемлекеттік мекемесінің "Жәлел Қизатов атындағы жоғары ауыл шаруашылығы колледжі" коммуналдық мемлекеттік қазыналық кәсіпорны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бойынша), 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(аудитор), 0518023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1502000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1502033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 –саябақ және ландшафт кұрылысы (түрлері бойынша), 1508000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шебері, 1508043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механикаландыру, 1510000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1510043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техник, 1513063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"Солтүстік Қазақстан жоғары медицина колледжі" шаруашылық жүргізу құқығындағы коммуналдық мемлекеттік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ісі, 0301000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Фельдшер, 0301013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2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іс, 0302000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медбике, 0302043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диагностика, 0305000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зертханашы, 0305013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университетінің колледжі" мемлекеттік емес білім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бойынша), 0510000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жүргізуші, 0510023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бойынша), 0512000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Аудармашы, 0512013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 бойынша), 0515000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Менеджер, 0515013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дене шынықтыру және спорт басқармасы" коммуналдық мемлекеттік мекемесінің "Солтүстік Қазақстан облыстық олимпиада резервінің мамандандырылған мектеп – интернат - колледжі" коммуналдық мемлекеттік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спорт, 0103000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жаттықтырушысы- оқытушы 0103033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2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323153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дене шынықтыру және спорт басқармасы" коммуналдық мемлекеттік мекемесінің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