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9c4fb" w14:textId="5f9c4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облыстық мәслихатының 2019 жылғы 11 желтоқсандағы № 39/1 "2020-2022 жылдарға арналған Солтүстік Қазақстан облысының облыстық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2020 жылғы 31 наурыздағы № 41/1 шешімі. Солтүстік Қазақстан облысының Әділет департаментінде 2020 жылғы 3 сәуірде № 6144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8-бабы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108-баптарына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Солтүстік Қазақстан облысының облыстық бюджетін бекіту туралы" Солтүстік Қазақстан облыстық мәслихатының 2019 жылғы 11 желтоқсандағы № 39/1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25 желтоқсанда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5742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2020-2022 жылдарға, оның ішінде 2020 жылға арналған Солтүстік Қазақстан облысының облыстық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231 485 491,1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19 091 580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1 148 460,3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211 245 450,8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236 237 213,3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22 337 423,8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30 259 146,8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7 921 723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3 005 000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3 005 000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-30 094 146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30 094 146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36 125 031,8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7 869 721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1 838 835,2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2020 жылға Солтүстік Қазақстан облысы жергілікті атқарушы органының резерві 688 309 мың теңге сомада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облыстық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мәслихаты 2020 жылғы 31 наурызы № 41/1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 мәслихаттың 2019 жылғы 11 желтоқсандағы № 39/1 шешіміне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Солтүстiк Қазақстан облыстық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4"/>
        <w:gridCol w:w="1024"/>
        <w:gridCol w:w="1159"/>
        <w:gridCol w:w="6050"/>
        <w:gridCol w:w="33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Кішім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231 485 491,1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19 091 580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17 079 255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3 197 723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13 881 532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2 012 325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1 148 460,3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412 423,4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587 111,9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587 111,9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211 245 450,8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624 255,8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624 255,8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210 621 195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210 621 195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236 237 213,3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2 559 351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мәслихатының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1 789 449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1 635 831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әкімдерін сайлауды қамтамасыз ету және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Қазақстан халқы Ассамблеясының қызметін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тексеру комиссиясының қызметін қамтамасыз ету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туризмді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314 323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табиғи және техногендік сипаттағы төтенше жағдайлар, азаматтық қорғаныс саласындағы уәкілетті органдардың аумақтық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мекемелерінің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жұмылдыру даярлығы және азаматтық қорғау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214 323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жұмылдыру даярлығы және азаматтық қорғау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жұмылдыру дайындығы және жұмылдыру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дайындау және облыстық ауқымдағы аумақтық қорғанысы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ауқымдағы төтенше жағдайлардың алдын алу және жою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6 553 694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қаржыландырылатын атқарушы ішкі істер органы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6 553 694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қоғамдық тәртіптті және қауіпсіздікті сақтауды қамтамасыз ету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6 008 204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539 295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42 123 548,8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әкімінің аппараты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481 521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жүйесіндегі мемлекеттік білім беру ұйымдарының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62 436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35 946 792,8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білім беретін оқу бағдарламалары бойынша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2 129 986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мекемелерінде білім беру жүйесін ақпараттандыру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білім беру ұйымдарында дарынды балаларға жалпы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1 252 667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ауқымда мектеп олимпиадаларын, мектептен тыс іс-шараларды және конкурстар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мемлекеттік білім беру мекемелеріне жұмыстағы жоғары көрсеткіштері үшін гранттар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6 168 858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67 307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1 174 249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421 077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1 687 351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22 452 935,8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1 923 263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1 456 302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3 761 499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1 228 745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1 032 754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Техникалық, кәсіптік және орта білімнен кейінгі білім беру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7 260 752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4 978 661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 профилактикасы және оған қарсы күрес жөніндегі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45 756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жерлерге жұмыс істеуге жіберілген медициналық және фармацевтикалық қызметкерлерді әлеуметтік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720 083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арнайы медициналық жабдықтау базалары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3 118 095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 жергілікті өкілдік органдарының шешімі бойынша тегін медициналық көмектің кепілдік берілген көлемімен қосымша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264 725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лизингі шарттарында сатып алынған санитарлық көлік бойынша лизинг төлемдерін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объектілерін салу және реконструкциялау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2 282 091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7 504 649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6 728 327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Мүгедектерге әлеуметтік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Тірек-қозғалу аппаратының қызметі бұзылған балаларға арналған мемлекеттік медициналық-әлеуметтік мекемелерде (ұйымдарда), арнаулы әлеуметтік қызметтер көрсету орталықтарында, әлеуметтік қызмет көрсету орталықтарында мүгедек балалар үшін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1 903 615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465 288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Жеңістің 75-жылдығына арналған мерекелік іс-шараларды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2 618 409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әлеуметтік 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мемлекеттік еңбек инспекциясы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19 198 990,3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807 067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жұмыспен қамтуды үйлестіру және әлеуметтік бағдарламалар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281 371,7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409 979,4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409 979,4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125 902,9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14 068 691,4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тұрғын үй-коммуналдық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675 181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елді мекендерді сумен жабдықтау және су бұру жүйелерін дамытуға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2 578 141,1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2 178 611,7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6 159 174,9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2 391 636,7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246 868,9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қалалардың және ауылдық елді мекендердің объектілерін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246 868,9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коммуналдық тұрғын үй қорының тұрғын үйін салуға және (немесе) реконструкциялауға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3 259 109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8 312 318,4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ішкі саясат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673 562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ішкі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101 291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тілдерді дамыту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3 141 387,6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 және архив ісін басқару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189 424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323 497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1 183 713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кітапханалардың жұмыс істеуін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211 379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437 956,6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жастар саясаты мәселелерi жөніндегі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жастар саясатын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дене шынықтыру және спорт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2 813 593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деңгейде спорт жарыстарын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 түрлі спорт түрлері бойынша облыстың құрама командаларының мүшелерін дайындау және республикалық және халықаралық спорт жарыстарына қатысуы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2 626 908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1 498 199,8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44 972,2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1 451 227,6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Жылыту маусымын іркіліссіз өткізу үшін энергия өндіруші ұйымдардың отын сатып алуға шығындарын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шаруашылық-ауыз сумен жабдықтау үшін жерасты суларына іздестіру-барлау жұмыстарын ұйымдастыру және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46 136 916,4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қатынастары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табиғи ресурстар және табиғат пайдалануды реттеу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1 385 603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80 443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қорғау аймақтары мен су объектiлерi белдеулерiн белгiлеу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1 148 558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Жануарлар дүниесін қорғау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34 414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23 826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43 219383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194 862,2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1 455 395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11 085 546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 залалсыздандыру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Инновациялық тәжірибені тарату және енгізу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72 899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Тұқымдық және көшет отырғызылатын материалдың сорттық және себу сапаларын анықтау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5 675 074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6 991 075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өнімдерінің өнімділігін және сапасын арттыруды, асыл тұқымды мал шаруашылығын дамытуды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8 850 785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131 735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6 516 708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2 009 394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микроқаржы ұйымдарының операциялық шығындарын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ветеринария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1 320 111,4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20 606,5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26 446,7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 бойынша ветеринариялық іс-шаралар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64 223,2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639 342,6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сақтау пунктына ветеринариялық препараттарды тасымалдау бойынша қызметтер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ветеринариялық ұйымдарды материалдық-техникалық жабдықтау үшін, қызметкелердің жеке қорғану заттарын, аспаптарды, құралдарды, техниканы, жабдықтарды және инвентарды орталықтандырып сатып 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145 924,4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жер инспекциясы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жердiң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54 784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10 770 122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10 712 090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80 366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4 951 009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5 510 015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Арыс қаласында төтенше жағдайлардың салдарын жою бойынша ағымдағы іс-шараларды өткізу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мемлекеттік сәулет-құрылыс бақылау және лицензиялау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58 032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сәулет-құрылыс бақылау және лицензиялау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49 390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23 996 394,5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23 996 394,5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көлік және коммуникация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73 321,9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1 798 904,4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ауданаралық (қалааралық) қатынастар бойынша жолаушылар тасымалын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автомобиль жолдарын және елді-мекендердің көшелерін күрделі және орташа жөндеу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1 700 489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10 549 961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8 749 800,2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даму трансферттері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6 266 311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денсаулық сақтау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245 383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238 465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жергілікті атқарушы органының резервi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688 609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142 476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1 423 433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658 592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"Бизнестің жол картасы-2025" бизнесті қолдау мен дамытудың мемлекеттік бағдарламасы шеңберінде индустриялық инфрақұрылымды дамытуға берiлетiн нысаналы даму трансферттерi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764 841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индустриялық-инновациялық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66 406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513 054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Облыстың кәсіпкерлік және туризм басқармасы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2 345 898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- 2025"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55 051 719,9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55 051 719,9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54 129 408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428 986,3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493 325,6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22 337 423,8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30 259 146,8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16 728 629,1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білім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2 699 819 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2 699 819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3 011 012,7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3 011 012,7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мәдениет, архивтер және құжаттама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557 980,7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557 980,7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энергетика және тұрғын үй-коммуналдық шаруашылық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2 844 322,6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2 744 322,6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 бюджеттік кредит түріндегі әлеуметтік қолдау ретінде тұрғын үй сертификаттарын беру үшін кредиттеу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дене шынықтыру және спорт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7 570 856,1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қалалар) бюджеттеріне Жұмыспен қамту жол картасы шеңберінде шараларды қаржыландыру үшін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7 570 856,1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құрылыс, сәулет және қала құрылысы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қалалардың) бюджеттеріне тұрғын үй жобалауға және салуға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9 584 168,1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3 406 427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2017–2021 жылдарға арналған "Еңбек" мемлекеттік бағдарламасы шеңберінде кәсіпкерлікті дамытуға жәрдемдесу үшін бюджеттік кредиттер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2 257 218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экономика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1 149 209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орталықтарда, моноқалаларда кәсіпкерлікті дамытуға жәрдемдесуге кредит беру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539 922,6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бюджеттіқ кредиттерді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ауыл шаруашылығы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жолаушылар көлігі және автомобиль жолдары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индустриалдық-инновациялық даму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кәсіпкерлік және туризм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(профицитi)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-30 094 146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30 094 146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36 125 031,8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32 352 492,8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3 772 539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қаржы басқармасы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7 869 721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  <w:tr>
        <w:trPr>
          <w:trHeight w:val="30" w:hRule="atLeast"/>
        </w:trPr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1 838 835,2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