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840a" w14:textId="7738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 сәуірдегі № 78 қаулысы. Солтүстік Қазақстан облысының Әділет департаментінде 2020 жылғы 1 сәуірде № 6140 болып тіркелді. Күші жойылды - Солтүстік Қазақстан облысы әкімдігінің 2020 жылғы 1 маусымдағы № 142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01.06.2020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бұйрығымен (Нормативтік құқықтық актілерді мемлекеттік тіркеу тізілімінде № 11223 болып тіркелді)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тыңайтқыштарды (органикалық тыңайтқыштарды қоспағанда) субсидиялауға бюджеттік қаржы көлемдері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әкімдігінің келесі қаулыларының күші жойылды деп танылсын: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2019 жылғы 3 сәуірдегі № 70 қаулысының (2019 жылғы 9 сәуірде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5318 болып тіркелген).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Солтүстік Қазақстан облысы әкімдігінің 2019 жылғы 3 сәуірдегі № 70 қаулысына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2019 жылғы 25 қазандағы № 273 қаулысының (2019 жылғы 31 қазанда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5630 болып тіркелген).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ауыл шаруашылығы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1 сәуірі № 78 қаулысына 1-қосымша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38"/>
        <w:gridCol w:w="196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(нитрат аммония)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аммиак селитрасы, Б маркалы (жоғарғы сорт, бірінші сорт, екінші сорт)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және А маркалы амммиак селитрасы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маркасы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(КАС) сұйық азотты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азоттты (КАС)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анитраты, Б маркасы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маркасы "Б"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Микроэлементтермен байытылған ұнтақ тәрізді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</w:t>
            </w:r>
          </w:p>
          <w:bookmarkEnd w:id="13"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концентраты және ұны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маркасы (модификацияланған минералды тыңайтқыштар)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марки: 18-44-0 (UP)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сорттары, маркасы 10-46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N-10 P-46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10-46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N-12 P-52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12:52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12-52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маркасы SiB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электролиттік</w:t>
            </w:r>
          </w:p>
          <w:bookmarkEnd w:id="14"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0-0-61 (KCl)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 калий)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тазартылған күкірт қышқылды калий (калий сульфаты)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 (I сорт, II сорт)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15-15-15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(NPK-тыңайтқыш)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маркасы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16:16:16: маркалы азотты-фосфорлы-калийлі кешенді минералды тыңайтқыш (NPK -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маркалы азот-фосфор-калийлі тыңайтқыш 10-26-26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 (NPK -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(диаммофоска), NPK-маркалы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18-9-18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тыңайтқыш қоспалары)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күкірті бар азот-фосфор-калийлі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20:10:10+S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 8 маркалы кешенді азотты-фосфорлы-калийлі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кешенді азотты-фосфорлы-калийлі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кешенді азотты-фосфорлы-калийлі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кешенді азотты-фосфорлы-калийлі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бар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азот-фосфорлы күкіртті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азот-фосфорлы күкіртті күрделі тыңайтқыш (NP+S-тыңайтқыш)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күкірті бар SiB маркалы тыңайтқыш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азот-фосфорлы күкірті бар тыңайтқыш (13,5)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азот-фосфорлы күкіртті күрделі тыңайтқыш (NP+S-тыңайтқыш)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азот-фосфорлы күкіртті күрделі тыңайтқыш (NP+S-тыңайтқыш)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азот-фосфорлы күкіртті күрделі тыңайтқыш (NP+S-тыңайтқыш)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азот-фосфорлы күкіртті күрделі тыңайтқыш (NP+S-тыңайтқыш)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маркалы азот-фосфорлы күкірті бар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азот-фосфорлы күкірт құрамды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азот-фосфорлы күкірті бар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азот-фосфорлы күкірті бар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тыңайтқышы (NPCS-тыңайтқыш)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тыңайтқышы (NPCs-тыңайтқыш), Г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(марки А, Б, В)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азот аммонийный-н.м. 6,0; Р2О5-11,0; SO3-15.0; СаО-14,0; MgO-0,25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тыңайтқыш (РК-тыңайтқыш)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А маркалы тыңайтқыш (РК-тыңайтқыш)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А маркалы (РКЅ-тыңайтқыш)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құрамды тыңайтқыш (РS-тыңайтқыш)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құрамды тыңайтқыш В маркалы (РS-тыңайтқыш)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тыңайтқышы Бурофос-Р, А маркасы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көміртегі -14,0; гумин қышқылдары – 16,0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тыңайтқышы Бурофос-РК, маркасы 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А маркалы тазартылған кристаллды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 арнайы суда ерігіш кристалды маркасы Б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марки: 12-61-0 (MAP)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0-52-34 (MKP)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маркасы 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маркасы Б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маркасы В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12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7,5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4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(ЖКУ) маркасы 11-37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(ЖКУ) маркасы 10-34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микроэлементтер бар ерітінділер "Микробиоудобрения" МЭРС"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фитосоедение Fe-2,5, фитосоедение Mo-2,0, фитосоедение Cu-1,0, фитосоедение Zn-2,5, фитосоедение Mn-1,0, фитосоедение Сo-0,5, фитоесоедение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</w:t>
            </w:r>
          </w:p>
          <w:bookmarkEnd w:id="1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(кальциевая селитра), маркасы 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маркасы Б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маркасы В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маркасы Г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маркасы 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маркасы Е, Yara Liva Calcinit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Кешегді тыңайтқыш Growfert маркасы: 15-0-0 + 27 CaO (CN)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микроэлементтері бар кешенді суда еритін NPK тыңайтқышы 3-11-38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 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"Хелатэм" түйіршектелген микротыңайтқышы маркасы ДТПА Fe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Ультрамаг тыңайтқышы маркасы "хелат Fe-13"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Zn15, мырыш хелаты EDTA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Zn15, мырыш хелаты EDTA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Ультрамаг хелат тыңайтқышы "Хелат Zn -15" маркасы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Mn13, хелат марганец EDTA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Mn13, хелат марганец EDTA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Ультрамаг хелатты тыңайтқышы "Хелат Mn -13"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хелат меди EDTA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хелат меди EDTA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Ультрамаг хелатты тыңайтқышы "Хелат Cu -15"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Tera Rexolin ABC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KOMBIPHOS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 сульфаты)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сульфаты), маркасы А</w:t>
            </w:r>
          </w:p>
          <w:bookmarkEnd w:id="16"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А (I сорт, II сорт, III сорт)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Б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В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В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 "Magnesium Sulphate"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(нитрат калия)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(нитрат калия)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азотқышқылды калий (калий нитраты)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селитра техникалық маркасы АШ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(нитрат магния )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(магний нитраты 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9,3, N-2,1, B-0,02, Zn-0,07, Mn-0,04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20, N-5,5, B-1,5, Zn-0,1, Mn-0,1, Fe-1,0, Mg-0,8,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12-24-12 тыңайтқышы</w:t>
            </w:r>
          </w:p>
          <w:bookmarkEnd w:id="17"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органо-минералды тыңайтқышы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"Астықты" маркалы Биостим органо-минералды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маркалы Биостим органо-минералды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 маркалы Ультрамаг Комби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"Бұршақтылар үшін" маркалы Ультрамаг Комби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 31 + 2MgO+МЭ маркалы суда еритін NPK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13:40:13+МЭ маркалы суда еритін NPK тыңайтқышы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15:15:30+1,5 MgO+МЭ маркалы суда еритін NPK тыңайтқышы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18:18:18+3MgO+МЭ маркалы суда еритін NPK тыңайтқышы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(қызылша)/FERTIGRAIN BETA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(Майлы Фертигрейн)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Аминқышқылы, Тазартылған гумус 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Кендал ТЕ (Kendal 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витаминдер, белоктар,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белоктар,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 фосфор пентоксиді)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зат-48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Бахчевый"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Виноградный"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Универсальный"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P2O5-4, K2O-3, Fe-0,4, еркін амин қышқылдары-10, полисахаридтер-6,1, ауксиндер-0,6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(маркасы А, маркасы Б)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марки: 10-52-10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</w:t>
            </w:r>
          </w:p>
          <w:bookmarkEnd w:id="18"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  <w:bookmarkEnd w:id="19"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16-8-24+2MgO;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  <w:bookmarkEnd w:id="20"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 8-20-30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 3-5-55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 3-8-42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 0-40-40+Micro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Медь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Цинк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Аминокат 10%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ұйымдастыру-1,7, P2O5-1, K2O-1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хелат-15, Si2o-10 хелатациялаушы агент EDTA-2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жемчуг" Сұйық гуминді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фльво қышқылы-7,6, N-0,14г/л, P2O5-16,7 г/л, K2O-29,8 г/л, Fe-312 мг/л,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N" маркалы "Страда" сұйық кешенді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қышқылдары-2,86%; органикалық қышқылдар – 2,30%; моносахаридтер-0,00403%, фитогормондар-0,00046%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 – 0,045 %.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фульво-қышқылдар-0,045 %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қышқылдары-0,08 %; органикалық ислоты – 4,5%; моносахаридтер – 0,00365%; фитогор-моналар-0,00042 %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фитогор-моншалар-0,00048 %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3:18:18 маркалы НАНОВИТ ТЕРРА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Аминқышқылы 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аминқышқылдары-85г / л, өсімдік иммунитеті мен өсуінің стимуляторлары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маркалы глицерол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 қышқылдары; полипептидтер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 NPK маркалы Лигногумат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тұздары-12%, фульв қышқылдарының калий тұздары-3%, N-2,5%; K-1,35%; S-2,5%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 қышқылдарының калий тұздары-4%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БИОБАРЬЕР маркалы ФУЛЬВОГУМАТ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тұздары-20%, фульв қышқылдарының калий тұздары-5%, N-9,6%; K-22,5%; S-11,7%; SiO-8,3%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витаминдері,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органоминералды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 Field-Cote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 CRF (N+P+K+Te)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 маркалы Horti-Cote CRF (N+P+K+Te)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 маркалы Horti-Cote CRF (N+P+K+Te)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 Horti-Cote Plus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 Horti-Cote Plus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 Horti-Cote Plus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 Horti-Cote Plus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 Horti-Cote Plus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 Horti-Cote Plus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 Horti-Cote Plus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 Horti-Cote Top-dress CRF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 Granustar CRF (N+P+K+MgO+(Mn)/(Te))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Catalyst 19-6-14 (5MgO - 3,5S) 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15-30-15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19-19-19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11-44-11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26-12-12+2MgO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20-20-20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23-7-23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GG 16-8-32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14-7-21+2MgO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14-7-28+2MgO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12-5-40+2MgO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16-8-34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12-5-40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Тотықтырғыш аммоний нитратымен Poly-Feed 9.0.1. еритін NPK тыңайтқышы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нитратымен Poly-Feed 10.0.1. суда еритін NPK тыңайтқышы. Формуласы Poly-Feed GG 20-9-20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NPK тыңайтқышы, формуласы 10-10-20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NPK тыңайтқышы, формуласы 14-7-21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орг.-45%, углер.-19%, N-2,8%, K2O-5%, pH 3,5-5,5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"Акварин " суда еритін кешенді минералды тыңайтқыштар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 маркалы "Акварин" суда еритін кешенді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маркалы "Контур" агрохимикаты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Старт" маркалы "Контур" агрохимикаты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Антистресс" маркалы "Контур" агрохимикаты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Профи" маркалы "Контур" агрохимикаты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Аргент" маркалы "Контур" агрохимикаты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мочевина-70-75%, органикалық полимерлер - 24-26%, гуминді заттар - 2-3%, фульв қышқылдары-2-3%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"Железо" маркалы: сұйық хелатты оргономикс тыңайтқышы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маркалы сұйық хелатты оргономикс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 үшін маркалы сұйық хелатты оргономикс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үшін маркалы сұйық хелатты оргономикс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дақылдары үшін маркалы сұйық хелатты оргономикс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үшін маркалы сұйық хелатты оргономикс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 сұйық хелатты оргономикс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"Цинк" маркалы сұйық хелатты оргономикс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1 сәуірі № 78 қаулысына 2-қосымша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тыңайтқыштарды (органикалық тыңайтқыштарды қоспағанда) субсидиялауға бюджеттік қаржы көлемдері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75"/>
        <w:gridCol w:w="9751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5 675 074 000,0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5 675 074 000,0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