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fd2" w14:textId="30d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13 наурыздағы № 57 қаулысы. Солтүстік Қазақстан облысының Әділет департаментінде 2020 жылғы 17 наурызда № 6094 болып тіркелді. Күші жойылды – Солтүстік Қазақстан облысы әкімдігінің 2024 жылғы 13 маусымдағы № 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2-тармағына,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2-тармағының 12-7) тармақшасына,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бұйрығымен (Нормативтік құқықтық актілерді мемлекеттік тіркеу тізілімінде № 10087 болып тіркелді) бекітілген Өңдеуші кәсіпорындардың ауылшаруашылық өнімін тереңдете өңдеп өнім өндіруі үшін оны сатып алу шығындарын субсидиялау қағидаларының 11-тармағына сәйкес Солтүстік Қазақстан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тереңдете өңдеп өнім өндіру үшін сатып алынатын ауылшаруашылық өнімі бірлігіне арналған субсидиялар нормативі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2019 жылғы 18 сәуірдегі № 101 қаулысының (2019 жылғы 25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5359 болып тіркелді)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 ауылшаруашылық өнімдерінің бірлігіне  арналған субсидиялар нормативі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Солтүстік Қазақстан облысы әкімдігінің 27.07.2021 № 148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Шикізатқа қайта есептелген субсидиялар нормативі, теңге/ килограмм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құрғақ дән маңызы (бидай глютені)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