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c802" w14:textId="8c4c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2020 жылға арналған жер үсті көздеріндегі су ресурстарын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11 наурыздағы № 40/4 шешімі. Солтүстік Қазақстан облысының Әділет департаментінде 2020 жылғы 17 наурызда № 6091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бойынша 2020 жылға арналған жер үсті көздеріндегі су ресурстарын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11 наурызы № 40/4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2020 жылға арналған жер үсті көздеріндегі су ресурстарын пайдаланғаны үшін төлемақы мөлшерлемелері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832"/>
        <w:gridCol w:w="2388"/>
        <w:gridCol w:w="3557"/>
        <w:gridCol w:w="3491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Өзен, көл, теңіз бассейндері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алғанда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тартуды жүзеге асыратын тоған шаруашылықтары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Гидроэнергетика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киловатт/сағат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көліктік километр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