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eb1" w14:textId="776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12 наурыздағы № 55 қаулысы. Солтүстік Қазақстан облысының Әділет департаментінде 2020 жылғы 13 наурызда № 6086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мына қаулыларының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әкімдігінің 2018 жылғы 28 мамырдағы № 149 "Әлеуметтік-еңбек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28 маусым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4763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әкімдігінің 2019 жылғы 11 қарашадағы № 291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қараша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5649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жұмыспен қамтуды үйлестіру және әлеуметтік бағдарламалар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