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05906" w14:textId="720590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облысында сұйытылған мұнай газын тұтыну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2020 жылғы 2 наурыздағы № 44 қаулысы. Солтүстік Қазақстан облысының Әділет департаментінде 2020 жылғы 4 наурызда № 6075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2001 жылғы 23 қаңтардағы Заңының 27-бабының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34)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"Газ және газбен жабдықтау туралы" Қазақстан Республикасы 2012 жылғы 9 қаңтардағы Заңының 7-бабының 5-тармағы </w:t>
      </w:r>
      <w:r>
        <w:rPr>
          <w:rFonts w:ascii="Times New Roman"/>
          <w:b w:val="false"/>
          <w:i w:val="false"/>
          <w:color w:val="000000"/>
          <w:sz w:val="28"/>
        </w:rPr>
        <w:t>6-2)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"Тауарлық және сұйытылған мұнай газын тұтыну нормаларын есептеу мен бекіту қағидаларын бекіту туралы" Қазақстан Республикасы Энергетика министрінің 2018 жылғы 18 қыркүйектегі № 377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17472 болып тіркелген) бекітілген Тауарлық және сұйытылған мұнай газын тұтыну нормаларын есептеу мен бекіту қағидаларына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облысында газ есептеу құралдары жоқ кезінде сұйытылған мұнай газын тұтыну нормалары айына бір адамға шаққанда 6,9205 килограмм мөлшерінде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Солтүстік Қазақстан облысы әкімдігінің 2015 жылғы 16 сәуірдегі № 127 "Солтүстік Қазақстан облысында сұйытылған мұнай газын тұтыну нормаларын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(2015 жылғы 2 маусымда "Солтүстік Қазақстан" және "Северный Казахстан" газеттерінде жарияланды, Нормативтік құқықтық актілерді мемлекеттік тіркеу тізілімінде № 3256 болып тіркелді)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"Солтүстік Қазақстан облысы әкімдігінің энергетика және тұрғын үй-коммуналдық шаруашылық басқармасы" коммуналдық мемлекеттік мекемесі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