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8dcb" w14:textId="7a4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Солтүстік Қазақстан облысы әкімдігінің 2017 жылғы 03 қарашадағы № 438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11 ақпандағы № 26 қаулысы. Солтүстік Қазақстан облысының Әділет департаментінде 2020 жылғы 17 ақпанда № 6018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"Діни қызмет және діни бірлестіктер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Солтүстік Қазақстан облысы әкімдігінің 2017 жылғы 03 қарашадағы № 438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22 қараша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4365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Солтүстік Қазақстан облысы әкімінің жетекшілік ететін мәселері жөніндегі орынбасарына жүктелсін.".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ішкі саясат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мәселелері жөніндегі орынбасарына жүктелсін.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ақпаны № 26 Солтүстік Қазақстан облысы әкімдігінің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әкімдігінің 2017 жылғы "03" қарашадағы № 438 қаулысымен бекітілді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3719"/>
        <w:gridCol w:w="5815"/>
      </w:tblGrid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"Школьник" дүкені</w:t>
            </w:r>
          </w:p>
          <w:bookmarkEnd w:id="11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71</w:t>
            </w:r>
          </w:p>
          <w:bookmarkEnd w:id="12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"Карандаш" дүкені</w:t>
            </w:r>
          </w:p>
          <w:bookmarkEnd w:id="13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көшесі, 51</w:t>
            </w:r>
          </w:p>
          <w:bookmarkEnd w:id="14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"Пеликан" дүкені</w:t>
            </w:r>
          </w:p>
          <w:bookmarkEnd w:id="15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көшесі, 10 "А"</w:t>
            </w:r>
          </w:p>
          <w:bookmarkEnd w:id="16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"Кнопка" дүкені</w:t>
            </w:r>
          </w:p>
          <w:bookmarkEnd w:id="17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111</w:t>
            </w:r>
          </w:p>
          <w:bookmarkEnd w:id="18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"Книги" дүкені</w:t>
            </w:r>
          </w:p>
          <w:bookmarkEnd w:id="19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14</w:t>
            </w:r>
          </w:p>
          <w:bookmarkEnd w:id="20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 Валерий Геннадьевич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школьника" дүкені</w:t>
            </w:r>
          </w:p>
          <w:bookmarkEnd w:id="21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49</w:t>
            </w:r>
          </w:p>
          <w:bookmarkEnd w:id="22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"Харнам Андрей Александрович"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сауда үйі</w:t>
            </w:r>
          </w:p>
          <w:bookmarkEnd w:id="23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көшесі, 44</w:t>
            </w:r>
          </w:p>
          <w:bookmarkEnd w:id="24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"Стебаева Елена Александровна"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"Пять звезд" сауда үйі</w:t>
            </w:r>
          </w:p>
          <w:bookmarkEnd w:id="25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көшесі, 164</w:t>
            </w:r>
          </w:p>
          <w:bookmarkEnd w:id="26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"Боев Вячеслав 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сауда үйі</w:t>
            </w:r>
          </w:p>
          <w:bookmarkEnd w:id="27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58 "Б"</w:t>
            </w:r>
          </w:p>
          <w:bookmarkEnd w:id="28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С.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дүкені</w:t>
            </w:r>
          </w:p>
          <w:bookmarkEnd w:id="29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246</w:t>
            </w:r>
          </w:p>
          <w:bookmarkEnd w:id="30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серектестігі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Адал" сауда базары</w:t>
            </w:r>
          </w:p>
          <w:bookmarkEnd w:id="31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30 "А"</w:t>
            </w:r>
          </w:p>
          <w:bookmarkEnd w:id="32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"Гладкий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жаппалы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</w:t>
            </w:r>
          </w:p>
          <w:bookmarkEnd w:id="33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Янко көшесі, 40</w:t>
            </w:r>
          </w:p>
          <w:bookmarkEnd w:id="34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"Зайцева Г.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"Буратино" дүкені</w:t>
            </w:r>
          </w:p>
          <w:bookmarkEnd w:id="35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22</w:t>
            </w:r>
          </w:p>
          <w:bookmarkEnd w:id="36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"Белоножко В.А."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товаров" дүкені</w:t>
            </w:r>
          </w:p>
          <w:bookmarkEnd w:id="37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27</w:t>
            </w:r>
          </w:p>
          <w:bookmarkEnd w:id="38"/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"Бектемиров Амир Усманович"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"Рынок 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bookmarkEnd w:id="39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көшесі, 22 "А"</w:t>
            </w:r>
          </w:p>
          <w:bookmarkEnd w:id="4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