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fbee" w14:textId="34df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7 ақпандағы № 24 қаулысы. Солтүстік Қазақстан облысының Әділет департаментінде 2020 жылғы 12 ақпанда № 5999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әкімдігінің энергетика және тұрғын үй-коммуналдық шаруашылық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7 ақпаны № 24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Солтүстік Қазақстан облысы әкімдігінің 2018 жылғы 12 шілдегі № 193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тамызда Қазақстан Республикасы нормативтік құқықтық актілерінің электрондық түрдегі эталондық бақылау банкінде жарияланды, Нормативтiк құқықтық актiлердi мемлекеттiк тіркеу тізілімінде № 4874 болып тіркелді).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"Мемлекеттiк тұрғын үй қорынан берілетін тұрғын үйлерді жекешелендiру" мемлекеттік көрсетілетін қызмет регламентін бекіту туралы" Солтүстік Қазақстан облысы әкімдігінің 2018 жылғы 12 шілдегі № 194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тамызда Қазақстан Республикасы нормативтік құқықтық актілерінің электрондық түрдегі эталондық бақылау банкінде жарияланды, Нормативтiк құқықтық актiлердi мемлекеттiк тіркеу тізілімінде № 4870 болып тіркелді).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"Энергия өндіруші және энергия беруші ұйымдарға күзгі-қысқы кезеңдегі жұмысқа әзірлік паспортын беру" мемлекеттік көрсетілетін қызмет регламентін бекіту туралы" Солтүстік Қазақстан облысы әкімдігінің 2018 жылғы 12 қазандағы № 295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5 қарашада Қазақстан Республикасының нормативтік құқықтық актілерінің электрондық түрдегі эталондық бақылау банкінде жарияланды, Нормативтік құқық актілері мемлекеттік тіркеу тізілімінде № 4966 болып тіркелді).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"Жалғыз тұрғын үйі авариялық деп танылған азаматтарға анықтама беру" мемлекеттік көрсетілетін қызмет регламентін бекіту туралы" Солтүстік Қазақстан облысы әкімдігінің 2019 жылғы 22 мамырдағы № 144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маусымда Қазақстан Республикасының нормативтік құқықтық актілерінің электрондық түрдегі эталондық бақылау банкінде жарияланды, Нормативтік құқық актілері мемлекеттік тіркеу тізілімінде № 5418 болып тіркелді).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"Энергия өндіруші және энергия беруші ұйымдарға күзгі-қысқы кезеңдегі жұмысқа әзірлік паспортын беру" мемлекеттік көрсетілетін қызмет регламентін бекіту туралы" Солтүстік Қазақстан облысы әкімдігінің 2018 жылғы 12 қазандағы № 295 қаулысына өзгерістер енгізу туралы" Солтүстік Қазақстан облысы әкімдігінің 2019 жылғы 25 шілдедегі № 204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 тамызда Қазақстан Республикасының нормативтік құқықтық актілерінің электрондық түрдегі эталондық бақылау банкінде жарияланды, Нормативтік құқық актілері мемлекеттік тіркеу тізілімінде № 5488 болып тіркелді).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