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67c6" w14:textId="7e867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"Бюджеттік кредиттің негізгі шарттарын белгілеу туралы" Солтүстік Қазақстан облысы әкімдігінің 2009 жылғы 5 маусымдағы № 161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7 ақпандағы № 23 қаулысы. Солтүстік Қазақстан облысының Әділет департаментінде 2020 жылғы 12 ақпанда № 5998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"Бюджеттік кредиттің негізгі шарттарын белгілеу туралы" Солтүстік Қазақстан облысы әкімдігінің 2009 жылғы 5 маусымдағы № 161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(2009 жылғы 6 шілде "Солтүстік Қазақстан", "Северный Казахстан" газеттерінде жарияланды, Нормативтік құқықтық актілерді мемлекеттік тіркеу тізілімінде № 1714 болып тіркелді)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әкімінің аппараты" коммуналдық мемлекеттік мекемесі Қазақстан Республикасының заңнамасында белгіленген тәртіпте қамтамасыз етсін: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мәселелері жөніндегі орынбасарына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