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cbfa" w14:textId="ecfc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көрсетілетін қызметтер регламенттерін бекіту туралы" Солтүстік Қазақстан облысы әкімдігінің 2019 жылғы 29 шілдедегі № 207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29 қаңтардағы № 11 қаулысы. Солтүстік Қазақстан облысының Әділет департаментінде 2020 жылғы 30 қаңтарда № 5986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мемлекеттік көрсетілетін қызметтер регламенттерін бекіту туралы" Солтүстік Қазақстан облысы әкімдігінің 2019 жылғы 29 шілдедегі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13 тамыз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5498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