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331cc" w14:textId="8c331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әкімдігі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2020 жылғы 16 қаңтардағы № 5 қаулысы. Солтүстік Қазақстан облысының Әділет департаментінде 2020 жылғы 17 қаңтарда № 5980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әкімдігі кейбір қаулыларының күші жойылды деп таналсын: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әкімінің аппараты" коммуналдық мемлекеттік мекемесі мыналарды Қазақстан Республикасының заңнамасында белгіленген тәртіпте қамтамасыз етсін: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мәселелер жөніндегі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2020 жылғы 16 қаңтары № 5 қаулысына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әкімдігінің күші жойылған кейбір қаулыларының тізбесі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</w:t>
      </w:r>
      <w:r>
        <w:rPr>
          <w:rFonts w:ascii="Times New Roman"/>
          <w:b w:val="false"/>
          <w:i w:val="false"/>
          <w:color w:val="000000"/>
          <w:sz w:val="28"/>
        </w:rPr>
        <w:t>Азаматтық хал актілерін тіркеу мәселелері бойынша мемлекеттік көрсетілетін қызметтер регламенттерін бекіту туралы</w:t>
      </w:r>
      <w:r>
        <w:rPr>
          <w:rFonts w:ascii="Times New Roman"/>
          <w:b w:val="false"/>
          <w:i w:val="false"/>
          <w:color w:val="000000"/>
          <w:sz w:val="28"/>
        </w:rPr>
        <w:t>" 2017 жылғы 7 қарашадағы № 447 қаулы (2017 жылғы 6 желтоқсан Қазақстан Республикасы нормативтік құқықтық актілерінің эталондық бақылау банкінде электрондық түрде жарияланды, Нормативтік құқықтық актілерді мемлекеттік тіркеу тізілімінде № 4374 болып тіркелді).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</w:t>
      </w:r>
      <w:r>
        <w:rPr>
          <w:rFonts w:ascii="Times New Roman"/>
          <w:b w:val="false"/>
          <w:i w:val="false"/>
          <w:color w:val="000000"/>
          <w:sz w:val="28"/>
        </w:rPr>
        <w:t>Азаматтық хал актілерін тіркеу мәселелері бойынша мемлекеттік көрсетілетін қызметтер регламенттерін бекіту туралы" Солтүстік Қазақстан облысы әкімдігінің 2017 жылғы 7 қарашадағы № 447 қаулысына өзгеріс пен толықтыру енгізу туралы</w:t>
      </w:r>
      <w:r>
        <w:rPr>
          <w:rFonts w:ascii="Times New Roman"/>
          <w:b w:val="false"/>
          <w:i w:val="false"/>
          <w:color w:val="000000"/>
          <w:sz w:val="28"/>
        </w:rPr>
        <w:t>" 2018 жылғы 19 наурыздағы № 76 қаулы (2018 жылғы 12 сәуір Қазақстан Республикасы нормативтік құқықтық актілерінің эталондық бақылау банкінде электрондық түрде жарияланды, Нормативтік құқықтық актілерді мемлекеттік тіркеу тізілімінде № 4639 болып тіркелді).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</w:t>
      </w:r>
      <w:r>
        <w:rPr>
          <w:rFonts w:ascii="Times New Roman"/>
          <w:b w:val="false"/>
          <w:i w:val="false"/>
          <w:color w:val="000000"/>
          <w:sz w:val="28"/>
        </w:rPr>
        <w:t>Азаматтық хал актілерін тіркеу мәселелері жөніндегі мемлекеттік көрсетілетін қызметтер регламенттерін бекіту туралы" Солтүстік Қазақстан облысы әкімдігінің 2017 жылғы 7 қарашадағы № 447 қаулысына өзгерістер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>" 2019 жылғы 19 сәуірдегі № 103 (2019 жылғы 26 сәуір Қазақстан Республикасы нормативтік құқықтық актілерінің эталондық бақылау банкінде электрондық түрде жарияланды, Нормативтік құқықтық актілерді мемлекеттік тіркеу тізілімінде № 5363 болып тіркелді).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