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78dc63" w14:textId="478dc6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Наурызбай ауданы бойынша сайлау учаскелерін құру туралы</w:t>
      </w:r>
    </w:p>
    <w:p>
      <w:pPr>
        <w:spacing w:after="0"/>
        <w:ind w:left="0"/>
        <w:jc w:val="both"/>
      </w:pPr>
      <w:r>
        <w:rPr>
          <w:rFonts w:ascii="Times New Roman"/>
          <w:b w:val="false"/>
          <w:i w:val="false"/>
          <w:color w:val="000000"/>
          <w:sz w:val="28"/>
        </w:rPr>
        <w:t>Алматы қаласы Наурызбай ауданы әкімінің 2020 жылғы 7 қазандағы № 3 шешімі. Алматы қаласы Әділет департаментінде 2020 жылғы 9 қазанда № 1644 болып тіркелді.</w:t>
      </w:r>
    </w:p>
    <w:p>
      <w:pPr>
        <w:spacing w:after="0"/>
        <w:ind w:left="0"/>
        <w:jc w:val="both"/>
      </w:pPr>
      <w:r>
        <w:rPr>
          <w:rFonts w:ascii="Times New Roman"/>
          <w:b w:val="false"/>
          <w:i w:val="false"/>
          <w:color w:val="000000"/>
          <w:sz w:val="28"/>
        </w:rPr>
        <w:t xml:space="preserve">
      Қазақстан Республикасының 1995 жылғы 28 қыркүйектегі "Қазақстан Республикасындағы сайлау туралы" Конституциялық заңының </w:t>
      </w:r>
      <w:r>
        <w:rPr>
          <w:rFonts w:ascii="Times New Roman"/>
          <w:b w:val="false"/>
          <w:i w:val="false"/>
          <w:color w:val="000000"/>
          <w:sz w:val="28"/>
        </w:rPr>
        <w:t>23-бабына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37-бабына</w:t>
      </w:r>
      <w:r>
        <w:rPr>
          <w:rFonts w:ascii="Times New Roman"/>
          <w:b w:val="false"/>
          <w:i w:val="false"/>
          <w:color w:val="000000"/>
          <w:sz w:val="28"/>
        </w:rPr>
        <w:t xml:space="preserve">, Қазақстан Республикасының 2016 жылғы 6 сәуірдегі "Құқықтық актілер туралы" </w:t>
      </w:r>
      <w:r>
        <w:rPr>
          <w:rFonts w:ascii="Times New Roman"/>
          <w:b w:val="false"/>
          <w:i w:val="false"/>
          <w:color w:val="000000"/>
          <w:sz w:val="28"/>
        </w:rPr>
        <w:t>заңына</w:t>
      </w:r>
      <w:r>
        <w:rPr>
          <w:rFonts w:ascii="Times New Roman"/>
          <w:b w:val="false"/>
          <w:i w:val="false"/>
          <w:color w:val="000000"/>
          <w:sz w:val="28"/>
        </w:rPr>
        <w:t xml:space="preserve"> сәйкес, Алматы қаласы Наурызбай ауданының әкімі ШЕШІМ ЕТТІ:</w:t>
      </w:r>
    </w:p>
    <w:bookmarkStart w:name="z6" w:id="0"/>
    <w:p>
      <w:pPr>
        <w:spacing w:after="0"/>
        <w:ind w:left="0"/>
        <w:jc w:val="both"/>
      </w:pPr>
      <w:r>
        <w:rPr>
          <w:rFonts w:ascii="Times New Roman"/>
          <w:b w:val="false"/>
          <w:i w:val="false"/>
          <w:color w:val="000000"/>
          <w:sz w:val="28"/>
        </w:rPr>
        <w:t>
      1. Осы шешімнің қосымшасына сәйкес Алматы қаласы Наурызбай ауданы бойынша сайлау учаскелері құрылсын.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Алматы қаласы Наурызбай ауданы әкімінің 2020 жылғы 29 қаңтардағы "Алматы қаласы Наурызбай ауданы бойынша сайлау учаскелерін құру туралы" № 1 (2020 жылғы 4 ақпанда нормативтік құқықтық актілерді мемлекеттік тіркеу тізілімінде № 1605 болып тіркелген, "Алматы Ақшамы" газетінің 2020 жылғы 8 ақпандағы № 16 (5835) және "Вечерний Алматы" газетінің 2020 жылғы 8 ақпандағы № 16 (13649) санында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p>
    <w:p>
      <w:pPr>
        <w:spacing w:after="0"/>
        <w:ind w:left="0"/>
        <w:jc w:val="both"/>
      </w:pPr>
      <w:r>
        <w:rPr>
          <w:rFonts w:ascii="Times New Roman"/>
          <w:b w:val="false"/>
          <w:i w:val="false"/>
          <w:color w:val="000000"/>
          <w:sz w:val="28"/>
        </w:rPr>
        <w:t>
      3. "Алматы қаласы Наурызбай ауданы әкімінің аппараты" коммуналдық мемлекеттік мекемесі Қазақстан Республикасының заңнамасымен белгіленген тәртіпте әрі қарай мерзімді баспа басылымдарында ресми жариялай отырып, осы шешімді әділет органдарында мемлекеттік тіркеуді және интернет-ресурста орналастыруды қамтамасыз етсін.</w:t>
      </w:r>
    </w:p>
    <w:p>
      <w:pPr>
        <w:spacing w:after="0"/>
        <w:ind w:left="0"/>
        <w:jc w:val="both"/>
      </w:pPr>
      <w:r>
        <w:rPr>
          <w:rFonts w:ascii="Times New Roman"/>
          <w:b w:val="false"/>
          <w:i w:val="false"/>
          <w:color w:val="000000"/>
          <w:sz w:val="28"/>
        </w:rPr>
        <w:t>
      4. Осы шешімнің орындалуын бақылау Наурызбай ауданы әкімі аппаратының басшысы Д. Мұхамеджановаға жүктелсін.</w:t>
      </w:r>
    </w:p>
    <w:p>
      <w:pPr>
        <w:spacing w:after="0"/>
        <w:ind w:left="0"/>
        <w:jc w:val="both"/>
      </w:pPr>
      <w:r>
        <w:rPr>
          <w:rFonts w:ascii="Times New Roman"/>
          <w:b w:val="false"/>
          <w:i w:val="false"/>
          <w:color w:val="000000"/>
          <w:sz w:val="28"/>
        </w:rPr>
        <w:t>
      5. Осы шешім, алғашқы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Алматы қаласы Наурызбай ауданының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Тоғай</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Наурызбай ауданы әкімінің</w:t>
            </w:r>
            <w:r>
              <w:br/>
            </w:r>
            <w:r>
              <w:rPr>
                <w:rFonts w:ascii="Times New Roman"/>
                <w:b w:val="false"/>
                <w:i w:val="false"/>
                <w:color w:val="000000"/>
                <w:sz w:val="20"/>
              </w:rPr>
              <w:t>2020 жылғы 7 қазаны № 3</w:t>
            </w:r>
            <w:r>
              <w:br/>
            </w:r>
            <w:r>
              <w:rPr>
                <w:rFonts w:ascii="Times New Roman"/>
                <w:b w:val="false"/>
                <w:i w:val="false"/>
                <w:color w:val="000000"/>
                <w:sz w:val="20"/>
              </w:rPr>
              <w:t>шешіміне қосымша</w:t>
            </w:r>
          </w:p>
        </w:tc>
      </w:tr>
    </w:tbl>
    <w:bookmarkStart w:name="z5" w:id="1"/>
    <w:p>
      <w:pPr>
        <w:spacing w:after="0"/>
        <w:ind w:left="0"/>
        <w:jc w:val="left"/>
      </w:pPr>
      <w:r>
        <w:rPr>
          <w:rFonts w:ascii="Times New Roman"/>
          <w:b/>
          <w:i w:val="false"/>
          <w:color w:val="000000"/>
        </w:rPr>
        <w:t xml:space="preserve"> Алматы қаласы Наурызбай ауданының сайлау учаскелері</w:t>
      </w:r>
    </w:p>
    <w:bookmarkEnd w:id="1"/>
    <w:p>
      <w:pPr>
        <w:spacing w:after="0"/>
        <w:ind w:left="0"/>
        <w:jc w:val="both"/>
      </w:pPr>
      <w:r>
        <w:rPr>
          <w:rFonts w:ascii="Times New Roman"/>
          <w:b w:val="false"/>
          <w:i w:val="false"/>
          <w:color w:val="ff0000"/>
          <w:sz w:val="28"/>
        </w:rPr>
        <w:t xml:space="preserve">
      Ескерту. Қосымша жаңа редакцияда - Алматы қаласы Наурызбай ауданы әкімінің 20.03.2024 № 1 (алғашқы ресми жарияланған күнінен кейін қолданысқа енгізіледі) </w:t>
      </w:r>
      <w:r>
        <w:rPr>
          <w:rFonts w:ascii="Times New Roman"/>
          <w:b w:val="false"/>
          <w:i w:val="false"/>
          <w:color w:val="ff0000"/>
          <w:sz w:val="28"/>
        </w:rPr>
        <w:t>шешімімен</w:t>
      </w:r>
      <w:r>
        <w:rPr>
          <w:rFonts w:ascii="Times New Roman"/>
          <w:b w:val="false"/>
          <w:i w:val="false"/>
          <w:color w:val="ff0000"/>
          <w:sz w:val="28"/>
        </w:rPr>
        <w:t xml:space="preserve">; 21.08.2024 </w:t>
      </w:r>
      <w:r>
        <w:rPr>
          <w:rFonts w:ascii="Times New Roman"/>
          <w:b w:val="false"/>
          <w:i w:val="false"/>
          <w:color w:val="ff0000"/>
          <w:sz w:val="28"/>
        </w:rPr>
        <w:t>№ 2</w:t>
      </w:r>
      <w:r>
        <w:rPr>
          <w:rFonts w:ascii="Times New Roman"/>
          <w:b w:val="false"/>
          <w:i w:val="false"/>
          <w:color w:val="ff0000"/>
          <w:sz w:val="28"/>
        </w:rPr>
        <w:t xml:space="preserve"> (алғашқы ресми жарияланған күнінен кейін қолданысқа енгізіледі) шешімімен.</w:t>
      </w:r>
    </w:p>
    <w:bookmarkStart w:name="z7" w:id="2"/>
    <w:p>
      <w:pPr>
        <w:spacing w:after="0"/>
        <w:ind w:left="0"/>
        <w:jc w:val="both"/>
      </w:pPr>
      <w:r>
        <w:rPr>
          <w:rFonts w:ascii="Times New Roman"/>
          <w:b w:val="false"/>
          <w:i w:val="false"/>
          <w:color w:val="000000"/>
          <w:sz w:val="28"/>
        </w:rPr>
        <w:t xml:space="preserve">
      </w:t>
      </w:r>
      <w:r>
        <w:rPr>
          <w:rFonts w:ascii="Times New Roman"/>
          <w:b/>
          <w:i w:val="false"/>
          <w:color w:val="000000"/>
          <w:sz w:val="28"/>
        </w:rPr>
        <w:t>№ 500 сайлау учаскесі</w:t>
      </w:r>
    </w:p>
    <w:bookmarkEnd w:id="2"/>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Сапожников өзенінен (Ақсай-Қарғалы каналы) Райымбек даңғылының оңтүстік жағымен шығыс бағытта Қарғалы өзенінің арнасына дейін. Қарғалы өзенінің батыс жағалауымен оңтүстік бағытта Қалқаман-2 шағын ауданындағы Аханов көшесіне дейін. Қалқаман-2 шағын ауданындағы Аханов көшесінің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Райымбек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501 сайлау учаскесі</w:t>
      </w:r>
    </w:p>
    <w:bookmarkStart w:name="z9" w:id="3"/>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bookmarkEnd w:id="3"/>
    <w:bookmarkStart w:name="z10" w:id="4"/>
    <w:p>
      <w:pPr>
        <w:spacing w:after="0"/>
        <w:ind w:left="0"/>
        <w:jc w:val="both"/>
      </w:pPr>
      <w:r>
        <w:rPr>
          <w:rFonts w:ascii="Times New Roman"/>
          <w:b w:val="false"/>
          <w:i w:val="false"/>
          <w:color w:val="000000"/>
          <w:sz w:val="28"/>
        </w:rPr>
        <w:t>
      Шекаралары: Сапожников өзенінен (Ақсай-Қарғалы каналы) Қалқаман-2 шағын ауданының Аханов көшесінің оңтүстік жағымен шығыс бағытта Қарғалы өзенінің арнасына дейін. Қарғалы өзені арнасының батыс жағымен оңтүстік бағытта Қалқаман-2 шағын ауданының Төле би көшесіне дейін. Қалқаман-2 шағын ауданының Төле би көшесінің оңтүстік жағымен батыс бағытта Сапожников өзеніне дейін (Ақсай-Қарғалы каналы). Сапожников өзенінің шығыс жағымен (Ақсай-Қарғалы каналы) солтүстік бағытта Тұлпар шағын ауданындаға №26 үйіне дейін. Қалқаман шағын ауданы № 26 үйден Жансүгіров көшесіне дейін. Жансүгіров көшесінің шығыс жағымен Тұлпар шағын ауданы Райымбек даңғылына дейін. Райымбек даңғылының оңтүстік жағымен Әшімов көшесіне дейін. Әшімов көшесінің батыс жағымен Қалқаман-2 шағына уданының Аханов көшесіне дейін.</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502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Қалқаман-2 шағын ауданындағы Ер Жәнібек Бердәулетұлы көшесінің оңтүстік жағымен шығыс бағытта Қалқаман-2 шағын ауданындағы Тыныбаев көшесіне дейін. Тыныбаев көшесінің бойымен оңтүстік бағытта Қалқаман-2 шағын ауданындағы Байзақ батыр көшесіне дейін. Қалқаман-2 шағын ауданындағы Байзақ батыр көшесінің солтүстік жағымен батыс бағытта Қалқаман-2 шағын ауданындағы Ақтамберді жырау көшесіне дейін. Қалқаман-2 шағын ауданындағы Ақтамберді жырау көшесінің батыс жағымен оңтүстік бағытта Қалқаман-2 шағын ауданындағы Елібаев көшесіне дейін. Қалқаман-2 шағын ауданындағы Елібаев көшесінің солтүстік жағымен батыс бағытта Қалқаман-2 шағын ауданындағы Бегалиев көшесіне дейін. Қалқаман-2 шағын ауданындағы Бегалиев көшесінің шығыс жағымен солтүстік бағытта Қалқаман-2 шағын ауданындағы Ер Жәнібек Бердәулетұлы көшесіне дейін. Қалқаман-2 шағын ауданындағы Ер Жәнібек Бердәулетұлы көшесінің оңтүстік жағымен шығыс бағытта Қалқаман-2 шағын ауданындағы Әшімов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503 сайлау учаскесі</w:t>
      </w:r>
    </w:p>
    <w:bookmarkStart w:name="z12" w:id="5"/>
    <w:p>
      <w:pPr>
        <w:spacing w:after="0"/>
        <w:ind w:left="0"/>
        <w:jc w:val="both"/>
      </w:pPr>
      <w:r>
        <w:rPr>
          <w:rFonts w:ascii="Times New Roman"/>
          <w:b w:val="false"/>
          <w:i w:val="false"/>
          <w:color w:val="000000"/>
          <w:sz w:val="28"/>
        </w:rPr>
        <w:t>
      Орталығы: Алматы қаласы, "Қалқаман-2" шағынауданы, Әшімов көшесі, 20 үй, Алматы қаласы Қоғамдық денсаулық сақтау басқармасының шаруашылық жүргізу құқығындағы "№ 7 Қалалық клиникалық аурухана" коммуналдық мемлекеттік кәсіпорнының ғимараты.</w:t>
      </w:r>
    </w:p>
    <w:bookmarkEnd w:id="5"/>
    <w:bookmarkStart w:name="z13" w:id="6"/>
    <w:p>
      <w:pPr>
        <w:spacing w:after="0"/>
        <w:ind w:left="0"/>
        <w:jc w:val="both"/>
      </w:pPr>
      <w:r>
        <w:rPr>
          <w:rFonts w:ascii="Times New Roman"/>
          <w:b w:val="false"/>
          <w:i w:val="false"/>
          <w:color w:val="000000"/>
          <w:sz w:val="28"/>
        </w:rPr>
        <w:t>
      Шекаралары: Шұғыла шағын ауданының Жайлы көшесінен Райымбек даңғылымен шығыс бағытта Жансүгіров көшесіне дейін. Тұлпар шағын ауданының Жансүгіров көшесінің батыс жағымен Тұлпар шағын ауданы оңтүстік бағытта Қалқаман-2 шағын ауданының № 4 үйіне дейін. Қалқаман-2 шағын ауданының № 4 үйінен батысқа қарай Қалқаман-2 шағын ауданының Айтбаев көшесіне дейін. Қалқаман-2 шағын ауданының Айтбаев көшесінің батыс жағымен оңтүстік бағытта Шұғыла шағын ауданының Жақсыбаев көшесіне дейін. Шұғыла шағын ауданының Жақсыбаев көшесінің солтүстік жағымен батысқа қарай Шұғыла шағын ауданының Жүнісов көшесіне дейін. Шұғыла шағын ауданының Жүнісов көшесінің шығыс жағымен солтүстікке қарай Шұғыла шағын ауданының Дала көшесіне дейін. Шұғыла шағын ауданының Дала көшесінен шығыс бағытта Шұғыла шағын ауданының Жуалы көшесіне дейін. Шұғыла шағын ауданының Жуалы көшесінің батыс жағымен Райымбек даңғылына дейін.</w:t>
      </w:r>
    </w:p>
    <w:bookmarkEnd w:id="6"/>
    <w:p>
      <w:pPr>
        <w:spacing w:after="0"/>
        <w:ind w:left="0"/>
        <w:jc w:val="both"/>
      </w:pPr>
      <w:r>
        <w:rPr>
          <w:rFonts w:ascii="Times New Roman"/>
          <w:b w:val="false"/>
          <w:i w:val="false"/>
          <w:color w:val="000000"/>
          <w:sz w:val="28"/>
        </w:rPr>
        <w:t xml:space="preserve">
      </w:t>
      </w:r>
      <w:r>
        <w:rPr>
          <w:rFonts w:ascii="Times New Roman"/>
          <w:b/>
          <w:i w:val="false"/>
          <w:color w:val="000000"/>
          <w:sz w:val="28"/>
        </w:rPr>
        <w:t>№ 504 сайлау учаскесі</w:t>
      </w:r>
    </w:p>
    <w:bookmarkStart w:name="z15" w:id="7"/>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7"/>
    <w:bookmarkStart w:name="z16" w:id="8"/>
    <w:p>
      <w:pPr>
        <w:spacing w:after="0"/>
        <w:ind w:left="0"/>
        <w:jc w:val="both"/>
      </w:pPr>
      <w:r>
        <w:rPr>
          <w:rFonts w:ascii="Times New Roman"/>
          <w:b w:val="false"/>
          <w:i w:val="false"/>
          <w:color w:val="000000"/>
          <w:sz w:val="28"/>
        </w:rPr>
        <w:t>
      Шекаралары: Абай шағын ауданының Наурыз бау-бақша серіктестігінен Абай шағын ауданының Интернациональная көшесінің шығыс жағымен Абай шағын ауданының Центральная көшесінен дейін. Абай шағын ауданының Карьерная көшесінің шығыс жағымен солтүстік бағытта Центральная көшесіне дейін. Орталық көшеден шығыс бағытта Қайнар бау-бақша серіктестігіне дейін. Абай шағын ауданының Центральная көшесінің оңтүстік жағымен оңтүстік бағытта Маловодное бау-бақша серіктестігіне дейін. Маловодное бау-бақша серіктестігінің батыс жағымен Абай шағын ауданының Грушевая көшесіне дейін. Абай шағын ауданының Грушевая көшесінің оңтүстік жағымен шығыс бағытта Абай шағын ауданының Строительная көшесіне дейін. Абай шағын ауданының Строительная көшесінен оңтүстік бағытта қала шекарасына дейін. Қала шекарасы бойынша солтүстік бағытта Абай шағын ауданындағы Наурыз бау-бақша серіктестігіне дейін.</w:t>
      </w:r>
    </w:p>
    <w:bookmarkEnd w:id="8"/>
    <w:p>
      <w:pPr>
        <w:spacing w:after="0"/>
        <w:ind w:left="0"/>
        <w:jc w:val="both"/>
      </w:pPr>
      <w:r>
        <w:rPr>
          <w:rFonts w:ascii="Times New Roman"/>
          <w:b w:val="false"/>
          <w:i w:val="false"/>
          <w:color w:val="000000"/>
          <w:sz w:val="28"/>
        </w:rPr>
        <w:t xml:space="preserve">
      </w:t>
      </w:r>
      <w:r>
        <w:rPr>
          <w:rFonts w:ascii="Times New Roman"/>
          <w:b/>
          <w:i w:val="false"/>
          <w:color w:val="000000"/>
          <w:sz w:val="28"/>
        </w:rPr>
        <w:t>№ 505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Шұғыла шағын ауданының Жуалы көшесінен Шұғыла шағын ауданы Жақыбаев көшесінің оңтүстік жағымен шығыс бағытта Қалқаман-2 шағын ауданының Айтбаев көшесіне дейін. Қалқаман-2 шағын ауданындағы Айтбаев көшесінен солтүстік-шығыс бағытта Қалқаман-2 шағын ауданындағы Бегалиев көшесіне дейін. Қалқаман-2 шағын ауданындағы Бегалиев көшесінің батыс жағымен оңтүстік бағытта Қалқаман-2 шағын ауданындағы Елібаев көшесіне дейін. Қалқаман-2 шағын ауданындағы Елібаева көшесінің солтүстік жағымен Шұғыла шағын ауданындағы Нұрлы көшесіне дейін. Шұғыла шағын ауданының Нұрлы көшесінің бойымен солтүстік бағытта Шұғыла шағын ауданының Жақыбаев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506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Ақтамберді жырау көшесінен Байзақ батыр көшесінің оңтүстік жағымен шығыс бағытта Қарғалы өзенінің арнасына дейін. Қарғалы өзені арнасының батыс жағалауымен оңтүстік бағытта Абай даңғылына дейін. Абай даңғылының солтүстік жағымен батыс бағытта Қалқаман-2 шағын ауданының Әйтей батыр көшесіне дейін. Қалқаман-2 шағын ауданының Әйтей батыр көшесінің шығыс жағымен солтүстік бағытта Қалқаман-2 шағын ауданының Арман көшесіне дейін. Қалқаман-2 шағын ауданының Арман көшесінің солтүстік жағымен батыс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Байзақ батыр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507 сайлау учаскесі</w:t>
      </w:r>
    </w:p>
    <w:p>
      <w:pPr>
        <w:spacing w:after="0"/>
        <w:ind w:left="0"/>
        <w:jc w:val="both"/>
      </w:pPr>
      <w:r>
        <w:rPr>
          <w:rFonts w:ascii="Times New Roman"/>
          <w:b w:val="false"/>
          <w:i w:val="false"/>
          <w:color w:val="000000"/>
          <w:sz w:val="28"/>
        </w:rPr>
        <w:t>
      Орталығы: Алматы қаласы, "Достық" шағын ауданы, Ілтипат көшесі, 42 үй, Алматы қаласы Білім басқармасының "№ 208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Сапожников өзенінің арнасынан (Ақсай-Қарғалы каналы) Абай даңғылының бойымен шығыс бағытта Қарғалы өзенінің арнасына дейін. Қарғалы өзенінің батыс жағымен оңтүстік бағытта Шаляпин көшесіне дейін. Шаляпин көшесінің солтүстік жағымен батыс бағытта Қалқаман-2 шағын ауданындағы Рахымжанов көшесіне дейін. Қалқаман-2 шағын ауданындағы Рахымжанов көшесінің шығыс жағымен солтүстік бағытта Қалқаман-2 шағын ауданындағы Бақтыгереев көшесіне дейін. Қалқаман-2 шағын ауданындағы Бақтыгереев көшесінің солтүстік жағымен батыс бағытта Қалқаман-2 шағын ауданындағы Әбілов көшесіне дейін. Қалқаман-2 шағын ауданындағы Әбілов көшесінің батыс жағымен оңтүстік бағытта Шаляпин көшесіне дейін. Шаляпин көшесінің солтүстік жағымен батыс бағытта Қалқаман-2 шағын ауданындағы Әшімов көшесіне дейін. Қалқаман-2 шағын ауданындағы Әшімов көшесінің батыс жағымен оңтүстік бағытта Таусамалы шағын ауданындағы Айтматов көшесіне дейін. Таусамалы шағын ауданындағы Айтматов көшесінің солтүстік жағымен батыс бағытта Сапожников өзенінің (Ақсай-Қарғалы каналы) арнасына дейін. Сапожников өзенінің шығыс жағымен (Ақсай-Қарғалы каналы) солтүстік бағытта Абай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Сәдуақасұлы көшесі, 47 үй, Алматы қаласы Білім басқармасының "№ 176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Шаляпин көшесінің оңтүстік жағымен шығыс бағытта Қалқаман-2 шағын ауданындағы Әбілов көшесіне дейін. Қалқаман-2 шағын ауданындағы Әбілов көшесінің шығыс жағымен шығыс бағытта Қалқаман-2 шағын ауданындағы Бақтыгереев көшесіне дейін. Қалқаман-2 шағын ауданындағы Бақтыгереев көшесінің солтүстік жағымен шығыс бағытта Қалқаман-2 шағын ауданындағы Рахымжанов көшесіне дейін. Қалқаман-2 шағын ауданындағы Рахымжанов көшесінің батыс жағымен оңтүстік бағытта Шаляпин көшесіне дейін. Шаляпин көшесінің оңтүстік жағымен шығыс бағытта Қарғалы өзеніне дейін. Қарғалы өзенінің батыс жағалауымен оңтүстік бағытта Қалқаман-2 шағын ауданындағы Кеңесбаев көшесіне дейін. Қалқаман-2 шағын ауданындағы Кеңесбаев көшесінің солтүстік жағымен батыс бағытта Қалқаман-2 шағын ауданындағы Әшімов көшесіне дейін. Әшімов көшесінің шығыс жағымен солтүстік бағытта Шаляпин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509 сайлау учаскесі</w:t>
      </w:r>
    </w:p>
    <w:bookmarkStart w:name="z18" w:id="9"/>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bookmarkEnd w:id="9"/>
    <w:bookmarkStart w:name="z19" w:id="10"/>
    <w:p>
      <w:pPr>
        <w:spacing w:after="0"/>
        <w:ind w:left="0"/>
        <w:jc w:val="both"/>
      </w:pPr>
      <w:r>
        <w:rPr>
          <w:rFonts w:ascii="Times New Roman"/>
          <w:b w:val="false"/>
          <w:i w:val="false"/>
          <w:color w:val="000000"/>
          <w:sz w:val="28"/>
        </w:rPr>
        <w:t>
      Шекаралары: Тастыбұлақ шағын ауданының Таутаған көшесінен Жандосов көшесінің оңтүстік жағымен шығыс бағытта Ермек бау-бақша серіктестігіне дейін. Ермек бау-бақша серіктестігінен оңтүстік-шығыс бағытта Жадыра бау-бақша серіктестігіне дейін. Жадыр бау-бақша серіктестігінен сәулет бау-бақша серіктестігіне дейін. Сәулет бау-бақша серіктестігінен оңтүстік бағытта Қарағайлы шағын ауданына дейін. Қарағайлы шағын ауданының солтүстік шекарасы бойынша батыс бағытта өзен арнасына дейін. Өзен арнасының батыс жағымен оңтүстік бағытта Алмазар бау-бақша серіктестігіне дейін. Алмазар бау-бақша серіктестігінен батыс бағытта қала шекарасына дейін. Қала шекарасы бойынша солтүстік-батыс бағытта Ақсай өзенінің арнасына дейін. Ақсай өзенінің арнасы бойынша солтүстік бағытта Алатау бау-бақша серіктестігіне дейін. Солтүстік бағыттағы Алатау бау-бақша серіктестігінен Ақсай дәрігері бау-бақша серіктестігіне дейін. Оңтүстік бағыттағы Ақсай дәрігері бау-бақша серіктестігінен Сапожников бау-бақша серіктестігіне дейін. Солтүстік бағыттағы Сапожников бау-бақша серіктестігінен Тастыбұлақ шағын ауданының Таутаған көшесіне дейін. Тастыбұлақ шағын ауданының Таутаған көшесінің батыс жағымен солтүстік бағытта Тастыбұлақ шағын ауданының Жандосов көшесіне дейін.</w:t>
      </w:r>
    </w:p>
    <w:bookmarkEnd w:id="10"/>
    <w:p>
      <w:pPr>
        <w:spacing w:after="0"/>
        <w:ind w:left="0"/>
        <w:jc w:val="both"/>
      </w:pPr>
      <w:r>
        <w:rPr>
          <w:rFonts w:ascii="Times New Roman"/>
          <w:b w:val="false"/>
          <w:i w:val="false"/>
          <w:color w:val="000000"/>
          <w:sz w:val="28"/>
        </w:rPr>
        <w:t xml:space="preserve">
      </w:t>
      </w:r>
      <w:r>
        <w:rPr>
          <w:rFonts w:ascii="Times New Roman"/>
          <w:b/>
          <w:i w:val="false"/>
          <w:color w:val="000000"/>
          <w:sz w:val="28"/>
        </w:rPr>
        <w:t>№ 510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ауданының 6-көшесінен Қалқаман-2 шағын ауданы Кеңесбаев көшесінің оңтүстік жағымен шығыс бағытта Қарғалы өзенінің арнасына дейін. Қарғалы өзенінің батыс жағалауымен оңтүстік бағытта Жандосов көшесіне дейін. Жандосов көшесінің оңтүстік жағымен солтүстік-шығыс бағытта Таугүл-3 шағын ауданындағы Центральная көшесіне дейін. Таугүл-3 шағын ауданындағы Центральная көшесінің батыс жағымен оңтүстік бағытта Таугүл-3 шағын ауданындағы Карменов көшесіне дейін. Таугүл-3 шағын ауданындағы Карменов көшесінің оңтүстік жағымен шығыс бағытта Сельхозработник бағбандық серіктестігіне дейін. Сельхозработник бағбандық серіктестігінен батыс бағытта Таусамалы шағын ауданындағы Сәдуақасұлы көшесіне дейін. Таусамалы шағын ауданындағы Сәдуақасұлы көшесінің шығыс жағымен солтүстік бағытта Жандосов көшесіне дейін. Жандосов көшесінің солтүстік жағымен оңтүстік-батыс бағытта Қалқаман-2 шағын ауданының 6-көшесіне дейін. Қалқаман-2 шағын ауданының 4-көшесінің шығыс жағымен солтүстік бағытта Қалқаман-2 шағын ауданының Кеңесбаев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511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Құрамыс шағын ауданындағы Алмаматер бағбандық серіктестігінен Таугүл-3 шағын ауданындағы Тополевая көшесінің оңтүстік жағымен Рахат шағын ауданындағы Асқаров көшесіне дейін. Рахат шағын ауданындағы Асқаров көшесінің батыс жағымен оңтүстік бағытта Әлмерек көшесіне дейін. Әлмерек көшесінің солтүстік жағымен Кенесары хан көшесіне дейін. Кенесары хан көшесінің шығыс жағымен Таугүл-3 шағын ауданының Тополевая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512 сайлау учаскесі</w:t>
      </w:r>
    </w:p>
    <w:p>
      <w:pPr>
        <w:spacing w:after="0"/>
        <w:ind w:left="0"/>
        <w:jc w:val="both"/>
      </w:pPr>
      <w:r>
        <w:rPr>
          <w:rFonts w:ascii="Times New Roman"/>
          <w:b w:val="false"/>
          <w:i w:val="false"/>
          <w:color w:val="000000"/>
          <w:sz w:val="28"/>
        </w:rPr>
        <w:t>
      Орталығы: Алматы қаласы, "Қарғалы" шағын ауданы, Редько көшесі, 7 үй, "Tarlan school"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Қарғалы шағын ауданының Кенесары хан көшесінің батыс жағымен Ғаламат шағын ауданына дейін. Ғаламат шағын ауданынан оңтүстік-батыс бағытта Қарғалы шағын ауданындағы Хан Тәңірі тұрғын үй кешеніне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513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Қарғалы өзенінен Қарағайлы шағын ауданындағы Ажарлы көшесінің оңтүстік жағымен батыс бағытта Қарағайлы шағын ауданындағы Надыров көшесіне дейін. Қарағайлы шағын ауданындағы Надыров көшесінің шығыс жағымен оңтүстік бағытта Қарғалы өзенінің қиылысына дейін. Қарғалы өзенінің шығыс жағымен оңтүстік бағытта қала шекарасына дейін. Қаланың шекарасы бойымен шығыс бағытта Алма бағбандық серіктестігіне дейін. Алма бағбандық серіктестігінен солтүстік бағытта Қарағайлы шағын ауданындағы Тәжиев көшесі № 3 А үйге дейін. Қарағайлы шағын ауданындағы Тәжиев көшесінің № 3 А үйінен батыс бағытта Қарғалы өзенінің арнасына дейін. Қарғалы өзенінің шығыс бетімен солтүстік бағытта Қарағайлы шағын ауданындағы Ажарлы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514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Қарағайлы шағын ауданы, Қали Надыров көшесінің батыс жағы, Тәжиев көшесіне өтеді. Руханият және Қали Надыров көшелерінің қиылысынан Қали Надыров көшесінің батыс жағымен Тәжиев көшесіне өтіп, оңтүстік бағытта бөгетке дейін. Бөгеттен оңтүстік-батыс бағытта өзен қиылысына дейін. Өзен қиылысынан Тастыбұлақ және Қарағайлы шағын аудандары шекарасының шығыс жағымен солтүстік бағытта Саудакент көшесі мен Руханият көшесінің қиылысына дейін. Қарағайлы шағын ауданының Руханият көшесінің оңтүстік жағымен, шығыс бағытта Қали Надыров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515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ауданының Жандосов көшесінен Ақжар шағын ауданының Молдағалиев көшесінің шығыс жағымен солтүстік бағытта Ақжар шағын ауданының Қамысдала көшесіне дейін. Ақжар шағын ауданындағы Қамысдала көшесінің оңтүстік жағымен шығыс бағытта Ақжар шағын ауданындағы Өмірзақова көшесіне дейін. Ақжар шағын ауданындағы Өмірзақова көшесінің шығыс жағымен, солтүстік бағытта Ақжар шағын ауданындағы Зиманов көшесіне дейін. Ақжар шағын ауданындағы Зиманов көшесінің солтүстік жағымен шығыс бағытта Ақжар шағын ауданындағы Нұрғали көшесіне дейін. Ақжар шағын ауданындағы Нұрғали көшесінің шығыс жағымен солтүстік бағытта Абай даңғылына дейін. Абай даңғылының оңтүстік жағымен шығыс бағытта Сапожников өзеніне дейін (Ақсай-Қарғалы каналы). Сапожников өзенінің батыс жағымен (Ақсай-Қарғалы каналы) оңтүстік бағытта Тастыбұлақ шағын ауданындағы Береке көшесіне дейін. Тастыбұлақ шағын ауданындағы Береке көшесінің шығыс жағымен солтүстік бағытта Жандосов көшесіне дейін. Жандосов көшесінің оңтүстік жағымен батыс бағытта Ақжар шағын ауданындағы Молдағалиев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516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Ақжар шағын ауданындағы Жандосов көшесінен шығыс бағытта Ақжар шағын ауданындағы Өмірзақова көшесіне дейін. Ақжар шағын ауданындағы Өмірзақова көшесінің батыс жағымен солтүстік бағытта Ақжар шағын ауданындағы Байсұлтанов көшесіне дейін. Ақжар шағын ауданындағы Байсұлтанов көшесінің оңтүстік жағымен батыс бағытта Ақжар шағын ауданындағы Молдағалиев көшесіне дейін. Ақжар шағын ауданындағы Молдағалиев көшесінің батыс жағымен солтүстік бағытта Ақжар шағын ауданындағы Байсұлтанов көшесіне дейін. Ақжар шағын ауданындағы Байсұлтанов көшесінің оңтүстік жағымен батыс бағытта Ақжар шағын ауданындағы Бекешев көшесіне дейін. Ақжар шағын ауданындағы Бекешев көшесінің батыс жағымен солтүстік бағытта Ақкент көшесіне дейін. Ақкент көшесінің оңтүстік жағымен батыс бағытта Төлебеков көшесіне дейін. Төлебеков көшесінің шығыс жағымен оңтүстік бағытта Ақжар шағын ауданындағы Жауқазын көшесіне дейін. Ақжар шағын ауданындағы Жауқазын көшесінің солтүстік жағымен шығыс бағытта Ақжар шағын ауданындағы Бекешев көшесіне дейін. Бекешев көшесінің шығыс жағымен оңтүстік бағытта Жандосов көшесіне дейін. Жандосов көшесінің солтүстік жағымен шығыс бағытта Ақжар шағын ауданындағы Молдағалиев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517 сайлау учаскесі (жабық)</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518 сайлау учаскесі (жабық)</w:t>
      </w:r>
    </w:p>
    <w:p>
      <w:pPr>
        <w:spacing w:after="0"/>
        <w:ind w:left="0"/>
        <w:jc w:val="both"/>
      </w:pPr>
      <w:r>
        <w:rPr>
          <w:rFonts w:ascii="Times New Roman"/>
          <w:b w:val="false"/>
          <w:i w:val="false"/>
          <w:color w:val="000000"/>
          <w:sz w:val="28"/>
        </w:rPr>
        <w:t>
      Орталығы: Алматы қаласы, "Қалкаман-2" шағын ауданы, Әшімов көшесі, 20 үй,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Алматы қаласы Қоғамдық денсаулық сақтау басқармасының шаруашылық жүргізу құқығындағы "№ 7 Қалалық клиникалық ауруханасы" коммуналдық мемлекеттік кәсіпорын.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520 сайлау учаскесі (жабық)</w:t>
      </w:r>
    </w:p>
    <w:p>
      <w:pPr>
        <w:spacing w:after="0"/>
        <w:ind w:left="0"/>
        <w:jc w:val="both"/>
      </w:pPr>
      <w:r>
        <w:rPr>
          <w:rFonts w:ascii="Times New Roman"/>
          <w:b w:val="false"/>
          <w:i w:val="false"/>
          <w:color w:val="000000"/>
          <w:sz w:val="28"/>
        </w:rPr>
        <w:t>
      Орталығы: Алматы қаласы, "Тастыбұлақ" шағын ауданы, Қарлығаш көшесі, 14/1 үй,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кәсіпорнының ғимараты.</w:t>
      </w:r>
    </w:p>
    <w:p>
      <w:pPr>
        <w:spacing w:after="0"/>
        <w:ind w:left="0"/>
        <w:jc w:val="both"/>
      </w:pPr>
      <w:r>
        <w:rPr>
          <w:rFonts w:ascii="Times New Roman"/>
          <w:b w:val="false"/>
          <w:i w:val="false"/>
          <w:color w:val="000000"/>
          <w:sz w:val="28"/>
        </w:rPr>
        <w:t>
      Шекаралары: Қазақстан Республикасы Денсаулық сақтау министрлігінің "Ақсай" республикалық клиникалық балалар ауруханасы" республикалық мемлекеттік қазыналық кәсіпорын.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538 сайлау учаскесі</w:t>
      </w:r>
    </w:p>
    <w:bookmarkStart w:name="z21" w:id="11"/>
    <w:p>
      <w:pPr>
        <w:spacing w:after="0"/>
        <w:ind w:left="0"/>
        <w:jc w:val="both"/>
      </w:pPr>
      <w:r>
        <w:rPr>
          <w:rFonts w:ascii="Times New Roman"/>
          <w:b w:val="false"/>
          <w:i w:val="false"/>
          <w:color w:val="000000"/>
          <w:sz w:val="28"/>
        </w:rPr>
        <w:t>
      Орталығы: Алматы қаласы, "Шұғыла" шағынауданы, 340 Б үй, Алматы қаласы Білім басқармасының "№ 174 мектеп-гимназия" коммуналдық мемлекеттік мекемесінің ғимараты.</w:t>
      </w:r>
    </w:p>
    <w:bookmarkEnd w:id="11"/>
    <w:bookmarkStart w:name="z22" w:id="12"/>
    <w:p>
      <w:pPr>
        <w:spacing w:after="0"/>
        <w:ind w:left="0"/>
        <w:jc w:val="both"/>
      </w:pPr>
      <w:r>
        <w:rPr>
          <w:rFonts w:ascii="Times New Roman"/>
          <w:b w:val="false"/>
          <w:i w:val="false"/>
          <w:color w:val="000000"/>
          <w:sz w:val="28"/>
        </w:rPr>
        <w:t>
      Шекаралары: қала шекарасынан Райымбек даңғылының оңтүстік жағымен шығыс бағытта Шұғыла шағын ауданының Жуалы көшесіне дейін Жуалы көшесінің батыс жағымен оңтүстік бағытта № 66 үйге дейін. Шұғыла шағын ауданының № 66 үйден батыс бағытта Алатау даңғылына дейін. Алатау даңғылының батыс жағымен батыс бағытта қала шекарасына дейін. Қала шекарасының шығыс жағымен солтүстік бағытта Райымбек даңғылына дейін.</w:t>
      </w:r>
    </w:p>
    <w:bookmarkEnd w:id="12"/>
    <w:p>
      <w:pPr>
        <w:spacing w:after="0"/>
        <w:ind w:left="0"/>
        <w:jc w:val="both"/>
      </w:pPr>
      <w:r>
        <w:rPr>
          <w:rFonts w:ascii="Times New Roman"/>
          <w:b w:val="false"/>
          <w:i w:val="false"/>
          <w:color w:val="000000"/>
          <w:sz w:val="28"/>
        </w:rPr>
        <w:t xml:space="preserve">
      </w:t>
      </w:r>
      <w:r>
        <w:rPr>
          <w:rFonts w:ascii="Times New Roman"/>
          <w:b/>
          <w:i w:val="false"/>
          <w:color w:val="000000"/>
          <w:sz w:val="28"/>
        </w:rPr>
        <w:t>№ 539 сайлау учаскесі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Шұғыла шағын ауданының Жүнісов көшесі № 8, 8 корпус 1, 8 корпус 2, 8 корпус 3, 8 корпус 4, 8 корпус 5, 8 корпус 6, 8 корпус 7, 8 корпус 9, 8 корпус тұрғын үйлер 10, 10/1, 10/2, 10/3, 10/4, 10/5, 10/6, 10/7, 10/8, 10/9, 10/10, 10/11, 10/12, 10/13, 10/14, 10/15, 10/16, 10/19, 10/20, 12, 12 1 корпус, 14 корпус 7.</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540 сайлау учаскесі</w:t>
      </w:r>
    </w:p>
    <w:bookmarkStart w:name="z27" w:id="13"/>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"Седилда Көпбаев атындағы № 186 жалпы білім беретін мектеп" коммуналдық мемлекеттік мекемесінің ғимараты.</w:t>
      </w:r>
    </w:p>
    <w:bookmarkEnd w:id="13"/>
    <w:bookmarkStart w:name="z28" w:id="14"/>
    <w:p>
      <w:pPr>
        <w:spacing w:after="0"/>
        <w:ind w:left="0"/>
        <w:jc w:val="both"/>
      </w:pPr>
      <w:r>
        <w:rPr>
          <w:rFonts w:ascii="Times New Roman"/>
          <w:b w:val="false"/>
          <w:i w:val="false"/>
          <w:color w:val="000000"/>
          <w:sz w:val="28"/>
        </w:rPr>
        <w:t>
      Шекаралары: Ақжар шағын ауданындағы Жандосов көшесінен солтүстік бағытта қала шекарасы бойымен Белжайлау көшесіне дейін. Белжайлау көшесінің оңтүстік жағымен шығыс бағытта Ақжар шағын ауданындағы Төлебеков көшесіне дейін. Төлебеков көшесінің батыс жағымен оңтүстік бағытта Ақжар шағын ауданындағы Жауқазын көшесіне дейін. Жауқазын көшесінің оңтүстік жағымен шығыс бағытта Ақжар шағын ауданындағы Бекешев көшесіне дейін. Бекешев көшесінің батыс жағымен оңтүстік бағытта Жандосов көшесіне дейін. Жандосов көшесінің солтүстік жағымен батыс бағытта Ақсай өзенінің қиылысна дейін.</w:t>
      </w:r>
    </w:p>
    <w:bookmarkEnd w:id="14"/>
    <w:p>
      <w:pPr>
        <w:spacing w:after="0"/>
        <w:ind w:left="0"/>
        <w:jc w:val="both"/>
      </w:pPr>
      <w:r>
        <w:rPr>
          <w:rFonts w:ascii="Times New Roman"/>
          <w:b w:val="false"/>
          <w:i w:val="false"/>
          <w:color w:val="000000"/>
          <w:sz w:val="28"/>
        </w:rPr>
        <w:t xml:space="preserve">
      </w:t>
      </w:r>
      <w:r>
        <w:rPr>
          <w:rFonts w:ascii="Times New Roman"/>
          <w:b/>
          <w:i w:val="false"/>
          <w:color w:val="000000"/>
          <w:sz w:val="28"/>
        </w:rPr>
        <w:t>№ 541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4 үй, Алматы қаласы Білім басқармасының "№ 188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Жандосов көшесінен солтүстік бағытта Таусамалы шағын ауданындағы Қонаев көшесіне дейін. Таусамалы шағын ауданындағы Қонаев көшесінің солтүстік жағымен шығыс бағытта Таусамалы шағын ауданындағы Ниязбеков көшесіне дейін. Таусамалы шағын ауданындағы Ниязбеков көшесінің батыс жағымен солтүстік бағытта Таусамалы шағын ауданындағы Айтматов көшесіне дейін. Таусамалы шағын ауданындағы Айтматов көшесінің оңтүстік жағымен батыс бағытта Сапожников өзеніне дейін (Ақсай-Қарғалы каналы). Сапожников өзенінің бойымен (Ақсай-Қарғалы каналы) оңтүстік бағытта Жандосов көшесіне дейін. Жандосов көшесінің солтүстік жағымен шығыс бағытта Алмалы бау-бақша серіктестігіне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542 сайлау учаскесі</w:t>
      </w:r>
    </w:p>
    <w:bookmarkStart w:name="z30" w:id="15"/>
    <w:p>
      <w:pPr>
        <w:spacing w:after="0"/>
        <w:ind w:left="0"/>
        <w:jc w:val="both"/>
      </w:pPr>
      <w:r>
        <w:rPr>
          <w:rFonts w:ascii="Times New Roman"/>
          <w:b w:val="false"/>
          <w:i w:val="false"/>
          <w:color w:val="000000"/>
          <w:sz w:val="28"/>
        </w:rPr>
        <w:t>
      Орталығы: Алматы қаласы, "Таусамалы" шағынауданы, Жандосов көшесі, 2 үй, Алматы қаласы Білім басқармасының "№ 187 жалпы білім беретін мектеп" коммуналдық мемлекеттік мекемесінің ғимараты.</w:t>
      </w:r>
    </w:p>
    <w:bookmarkEnd w:id="15"/>
    <w:bookmarkStart w:name="z31" w:id="16"/>
    <w:p>
      <w:pPr>
        <w:spacing w:after="0"/>
        <w:ind w:left="0"/>
        <w:jc w:val="both"/>
      </w:pPr>
      <w:r>
        <w:rPr>
          <w:rFonts w:ascii="Times New Roman"/>
          <w:b w:val="false"/>
          <w:i w:val="false"/>
          <w:color w:val="000000"/>
          <w:sz w:val="28"/>
        </w:rPr>
        <w:t>
      Шекаралары: Таусамалы шағынауданының Айтматов көшесінен Сағдиев көшесінің батыс жағымен оңтүстік бағытта Шолпан көшесіне дейін. Шолпан көшесінен оңтүстік бағытта Арал бау-бақша серіктестігіне дейін. Солтүстік бағыттағы Арал бау-бақша серіктестігінен Тастыбұлақ шағынауданының Жандосов көшесіне дейін. Жандосов көшесінің оңтүстік жағымен шығыс бағытта Алмалы бау-бақша серіктестігіне дейін. Алмалы бау-бақша серіктестігінен солтүстік бағытта Таусамалы шағынауданының Қонаев көшесіне дейін. Қонаев көшесінің оңтүстік жағымен шығыс бағытта Ниязбеков көшесіне дейін. Ниязбеков көшесінің шығыс жағымен солтүстік бағытта Айтматов көшесіне дейін. Айтматов көшесінің оңтүстік жағымен шығыс бағытта Сағдиев көшесіне дейін.</w:t>
      </w:r>
    </w:p>
    <w:bookmarkEnd w:id="16"/>
    <w:p>
      <w:pPr>
        <w:spacing w:after="0"/>
        <w:ind w:left="0"/>
        <w:jc w:val="both"/>
      </w:pPr>
      <w:r>
        <w:rPr>
          <w:rFonts w:ascii="Times New Roman"/>
          <w:b w:val="false"/>
          <w:i w:val="false"/>
          <w:color w:val="000000"/>
          <w:sz w:val="28"/>
        </w:rPr>
        <w:t xml:space="preserve">
      </w:t>
      </w:r>
      <w:r>
        <w:rPr>
          <w:rFonts w:ascii="Times New Roman"/>
          <w:b/>
          <w:i w:val="false"/>
          <w:color w:val="000000"/>
          <w:sz w:val="28"/>
        </w:rPr>
        <w:t>№ 543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2 үй, Алматы қаласы Білім басқармасының "№ 187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Құрамыс шағын ауданының Балбырауын көшесінен Таусамалы шағын ауданының Найманбай батыр көшесінің оңтүстік жағымен шығыс бағытта Қарғалы өзеніне дейін. Қарғалы өзенінің батыс жағалауымен оңтүстік бағытта Қарағайлы шағын ауданының Құралай көшесіне дейін. Қарағайлы шағын ауданының Құралай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Руханият көшесіне дейін. Қарағайлы шағын ауданының Руханият көшесінің солтүстік жағымен батыс бағытта Қарағайлы шағын ауданының Саудакент көшесіне дейін. Қарағайлы шағын ауданы Саудакент көшесінің шығыс жағымен солтүстік бағытта Қарағайлы шағын ауданы Сейтбеков көшесіне дейін. Қарағайлы шағын ауданының Сейтбеков көшесінің оңтүстік жағымен шығыс бағытта Қарағайлы шағын ауданының Надыров көшесіне дейін. Қарағайлы шағын ауданының Надыров көшесінің шығыс жағымен солтүстік бағытта Құрамыс шағын ауданының Сейдімбек көшесіне дейін. Құрамыс шағын ауданының Сейдімбек көшесінің оңтүстік жағымен шығыс бағытта Құрамыс шағын ауданының Балбырауын көшесіне дейін. Құрамыс шағын ауданының Балбырауын көшесінің шығыс жағымен солтүстік бағытта Таусамалы шағын ауданының Найманбай батыр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560 сайлау учаскесі</w:t>
      </w:r>
    </w:p>
    <w:bookmarkStart w:name="z33" w:id="17"/>
    <w:p>
      <w:pPr>
        <w:spacing w:after="0"/>
        <w:ind w:left="0"/>
        <w:jc w:val="both"/>
      </w:pPr>
      <w:r>
        <w:rPr>
          <w:rFonts w:ascii="Times New Roman"/>
          <w:b w:val="false"/>
          <w:i w:val="false"/>
          <w:color w:val="000000"/>
          <w:sz w:val="28"/>
        </w:rPr>
        <w:t>
      Орталығы: Алматы қаласы, "Шұғыла" шағынауданы,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bookmarkEnd w:id="17"/>
    <w:bookmarkStart w:name="z34" w:id="18"/>
    <w:p>
      <w:pPr>
        <w:spacing w:after="0"/>
        <w:ind w:left="0"/>
        <w:jc w:val="both"/>
      </w:pPr>
      <w:r>
        <w:rPr>
          <w:rFonts w:ascii="Times New Roman"/>
          <w:b w:val="false"/>
          <w:i w:val="false"/>
          <w:color w:val="000000"/>
          <w:sz w:val="28"/>
        </w:rPr>
        <w:t>
      Шекаралары: № 4 тұрғын үйлер 1 корпус, 4 корпус 2, 4 корпус 3, 4 корпус 4, 4 корпус 5, 4 корпус 6, 4 корпус 7, 4 корпус 8, 4 корпус 9, 4 корпус 10, 4 корпус 11, 4 корпус 12, 4 корпус 13, 4 корпус 14, 4 корпус 14, 4 корпус 15, 4 корпус 16, 4 корпус 17, 4 корпус 18, 14 корпус 6, 14 корпус 8, 14 корпус 9, 14 корпус 14, 14 корпус 15, 14 корпус 16, 14 корпус 17 Шұғыла шағынауданының Жүнісов көшесі.</w:t>
      </w:r>
    </w:p>
    <w:bookmarkEnd w:id="18"/>
    <w:p>
      <w:pPr>
        <w:spacing w:after="0"/>
        <w:ind w:left="0"/>
        <w:jc w:val="both"/>
      </w:pPr>
      <w:r>
        <w:rPr>
          <w:rFonts w:ascii="Times New Roman"/>
          <w:b w:val="false"/>
          <w:i w:val="false"/>
          <w:color w:val="000000"/>
          <w:sz w:val="28"/>
        </w:rPr>
        <w:t xml:space="preserve">
      </w:t>
      </w:r>
      <w:r>
        <w:rPr>
          <w:rFonts w:ascii="Times New Roman"/>
          <w:b/>
          <w:i w:val="false"/>
          <w:color w:val="000000"/>
          <w:sz w:val="28"/>
        </w:rPr>
        <w:t>№ 561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 Нұрпейісов көшесінен Қалқаман-2 шағын ауданы Құлбекова көшесінің оңтүстік жағымен шығыс бағытта Қарғалы өзенінің арнасына дейін. Қарғалы өзенінің батыс жағалауымен оңтүстік бағытта Қалқаман-2 шағын ауданындағы Байзақ батыр көшесіне дейін. Қалқаман-2 шағын ауданындағы Байзақ батыр көшесінің солтүстік жағымен батыс бағытта Қалқаман-2 шағын ауданындағы Нұрпейісов көшесіне дейін. Нұрпейісов көшесінің шығыс жағымен солтүстік бағытта Қалқаман-2 шағын ауданындағы Құлбеков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562 сайлау учаскесі</w:t>
      </w:r>
    </w:p>
    <w:bookmarkStart w:name="z36" w:id="19"/>
    <w:p>
      <w:pPr>
        <w:spacing w:after="0"/>
        <w:ind w:left="0"/>
        <w:jc w:val="both"/>
      </w:pPr>
      <w:r>
        <w:rPr>
          <w:rFonts w:ascii="Times New Roman"/>
          <w:b w:val="false"/>
          <w:i w:val="false"/>
          <w:color w:val="000000"/>
          <w:sz w:val="28"/>
        </w:rPr>
        <w:t>
      Орталығы: Алматы қаласы, "Шұғыла" шағын ауданы, 345/3 үй, Алматы қаласы Білім басқармасының "№ 200 мектеп-гимназия" коммуналдық мемлекеттік мекемесінің ғимараты.</w:t>
      </w:r>
    </w:p>
    <w:bookmarkEnd w:id="19"/>
    <w:bookmarkStart w:name="z37" w:id="20"/>
    <w:p>
      <w:pPr>
        <w:spacing w:after="0"/>
        <w:ind w:left="0"/>
        <w:jc w:val="both"/>
      </w:pPr>
      <w:r>
        <w:rPr>
          <w:rFonts w:ascii="Times New Roman"/>
          <w:b w:val="false"/>
          <w:i w:val="false"/>
          <w:color w:val="000000"/>
          <w:sz w:val="28"/>
        </w:rPr>
        <w:t>
      Шекаралары: Төлебеков көшесінен Ақжар шағын ауданының Белжайлау көшесінің оңтүстік жағымен батыс бағытта Тараз көшесіне дейін. Ақжар шағын ауданының Тараз көшесінің шығыс жағымен солтүстік бағытта Абай даңғылына дейін. Абай даңғылының оңтүстік жағымен шығыс бағытта Шұғыла шағын ауданының Көктерек көшесіне дейін. Көктерек көшесінің оңтүстік жағымен шығыс бағытта Сапожниково өзеніне дейін (Ақсай-Қарғалы каналы). Сапожниково өзенімен (Ақсай-Қарғалы каналы) оңтүстік бағытта Абай даңғылына дейін. Абай даңғылының солтүстік жағымен батыс бағытта Шұғыла шағын ауданының Дикан көшесіне дейін. Шұғыла шағын ауданының Дикан көшесінің батыс жағымен оңтүстік бағытта Ақжар шағын ауданының Зиманов көшесіне дейін. Ақжар шағын ауданының Зиманов көшесінің солтүстік жағымен батыс бағытта Мырзалиев көшесіне дейін. Мырзалиев көшесінің батыс жағымен оңтүстік бағытта Әбділдин көшесіне дейін. Әбділдин көшесінің солтүстік жағымен батыс бағытта Ақжар шағын ауданының Төлебеков көшесіне дейін. Ақжар шағын ауданының Төлебеков көшесінің шығыс жағымен солтүстік бағытта Белжайлау көшесіне дейін.</w:t>
      </w:r>
    </w:p>
    <w:bookmarkEnd w:id="20"/>
    <w:p>
      <w:pPr>
        <w:spacing w:after="0"/>
        <w:ind w:left="0"/>
        <w:jc w:val="both"/>
      </w:pPr>
      <w:r>
        <w:rPr>
          <w:rFonts w:ascii="Times New Roman"/>
          <w:b w:val="false"/>
          <w:i w:val="false"/>
          <w:color w:val="000000"/>
          <w:sz w:val="28"/>
        </w:rPr>
        <w:t xml:space="preserve">
      </w:t>
      </w:r>
      <w:r>
        <w:rPr>
          <w:rFonts w:ascii="Times New Roman"/>
          <w:b/>
          <w:i w:val="false"/>
          <w:color w:val="000000"/>
          <w:sz w:val="28"/>
        </w:rPr>
        <w:t>№ 563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Гроза көшесі, 102 үй, Алматы қаласы Қоғамдық денсаулық сақтау басқармасының шаруашылық жүргізу құқығындағы "№ 26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шығыс бағытта Қалқаман-2 шағын ауданының 6-көшесіне дейін. Қалқаман-2 шағын ауданы 6-көшесінің батыс жағымен Жандосов көшесіне дейін. Жандосов көшесінің оңтүстік жағымен шығыс бағытта Таусамалы шағын ауданындағы Сәдуақасұлы көшесіне дейін. Таусамалы шағын ауданындағы Сәдуақасұлы көшесінің батыс жағымен оңтүстік бағытта Таусамалы шағын ауданындағы Найманбай батыр көшесіне дейін. Таусамалы шағын ауданындағы Найманбай батыр көшесінің солтүстік жағымен батыс бағытта Таусамалы шағын ауданындағы Гроза көшесіне дейін. Таусамалы шағын ауданындағы Гроза көшесінің шығыс жағымен солтүстік бағытта Таусамалы шағын ауданындағы Жандосов көшесіне дейін. Таусамалы шағын ауданындағы Жандосов көшесінің солтүстік жағымен батыс бағытта Таусамалы шағын ауданындағы Сағдиев көшесіне дейін. Таусамалы шағын ауданындағы Сағдиев көшесінің шығыс жағымен солтүстік бағытта Таусамалы шағын ауданындағы Айтматов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564 сайлау учаскесі</w:t>
      </w:r>
    </w:p>
    <w:p>
      <w:pPr>
        <w:spacing w:after="0"/>
        <w:ind w:left="0"/>
        <w:jc w:val="both"/>
      </w:pPr>
      <w:r>
        <w:rPr>
          <w:rFonts w:ascii="Times New Roman"/>
          <w:b w:val="false"/>
          <w:i w:val="false"/>
          <w:color w:val="000000"/>
          <w:sz w:val="28"/>
        </w:rPr>
        <w:t>
      Орталығы: Алматы қаласы, "Рахат" шағын ауданы, Күлтөбе көшесі, 1 үй, "Жазкен Жиембаев атындағы Қазақ өсімдік қорғау және карантин ғылыми-зерттеу институты" жауапкершілігі шектеулі серіктестігінің ғимараты.</w:t>
      </w:r>
    </w:p>
    <w:p>
      <w:pPr>
        <w:spacing w:after="0"/>
        <w:ind w:left="0"/>
        <w:jc w:val="both"/>
      </w:pPr>
      <w:r>
        <w:rPr>
          <w:rFonts w:ascii="Times New Roman"/>
          <w:b w:val="false"/>
          <w:i w:val="false"/>
          <w:color w:val="000000"/>
          <w:sz w:val="28"/>
        </w:rPr>
        <w:t>
      Шекаралары: Хан тәңірі тұрғын үй кешенінен Қарғалы шағын ауданындағы Кенесары хан көшесінің батыс жағымен солтүстік бағытта Қарғалы өзеніне дейін. Қарғалы өзенінің шығыс жағымен оңтүстік бағытта Қарағайлы шағын ауданындағы Тәжиев көшесіне дейін. Қарағайлы шағын ауданындағы Тәжиев көшесінен оңтүстік-шығыс бағытта Хан Тәңірі тұрғын үй кешеніне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577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Б үй, Алматы қаласы Білім басқармасының "№ 174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Премьера тұрғын үй кешені, № 1, 2, 3, 4, 5, 6, 7, 8, 9, 10, 11, 12, 13, 14, 15, 16, 17, 29 үйлері.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578 сайлау учаскесі</w:t>
      </w:r>
    </w:p>
    <w:bookmarkStart w:name="z39" w:id="21"/>
    <w:p>
      <w:pPr>
        <w:spacing w:after="0"/>
        <w:ind w:left="0"/>
        <w:jc w:val="both"/>
      </w:pPr>
      <w:r>
        <w:rPr>
          <w:rFonts w:ascii="Times New Roman"/>
          <w:b w:val="false"/>
          <w:i w:val="false"/>
          <w:color w:val="000000"/>
          <w:sz w:val="28"/>
        </w:rPr>
        <w:t>
      Орталығы: Алматы қаласы, "Ақжар" шағын ауданы, Дәулеткерей көшесі, 100а үй, Алматы қаласы Қоғамдық денсаулық сақтау басқармасының шаруашылық жүргізу құқығындағы "№ 27 Қалалық емхана" коммуналдық мемлекеттік кәсіпорнының ғимараты.</w:t>
      </w:r>
    </w:p>
    <w:bookmarkEnd w:id="21"/>
    <w:bookmarkStart w:name="z40" w:id="22"/>
    <w:p>
      <w:pPr>
        <w:spacing w:after="0"/>
        <w:ind w:left="0"/>
        <w:jc w:val="both"/>
      </w:pPr>
      <w:r>
        <w:rPr>
          <w:rFonts w:ascii="Times New Roman"/>
          <w:b w:val="false"/>
          <w:i w:val="false"/>
          <w:color w:val="000000"/>
          <w:sz w:val="28"/>
        </w:rPr>
        <w:t>
      Шекаралары: Таужолы шағын ауданының Досмұхамедов көшесінен Тастыбұлақ шағын ауданының Жандосов көшесінің оңтүстік жағымен шығыс бағытта Таутаған көшесіне дейін. Тастыбұлақ шағын ауданының Таутаған көшесінің батыс жағымен оңтүстік бағытта Сапожников өзеніне дейін (Ақсай-Қарғалы каналы). Сапожников өзенімен (Ақсай-Қарғалы каналы) солтүстік бағытта Тастыбұлақ шағын ауданының Жандосов көшесіне дейін. Жандосов көшесінің оңтүстік жағымен шығыс бағытта Тастыбұлақ шағын ауданының Таутаған көшесіне дейін. Таутаған көшесінің батыс жағымен оңтүстік бағытта қала шекарасына дейін. Қала шекарасы бойынша солтүстік бағытта Тастыбұлақ шағын ауданының Жандосов көшесіне дейін.</w:t>
      </w:r>
    </w:p>
    <w:bookmarkEnd w:id="22"/>
    <w:p>
      <w:pPr>
        <w:spacing w:after="0"/>
        <w:ind w:left="0"/>
        <w:jc w:val="both"/>
      </w:pPr>
      <w:r>
        <w:rPr>
          <w:rFonts w:ascii="Times New Roman"/>
          <w:b w:val="false"/>
          <w:i w:val="false"/>
          <w:color w:val="000000"/>
          <w:sz w:val="28"/>
        </w:rPr>
        <w:t xml:space="preserve">
      </w:t>
      </w:r>
      <w:r>
        <w:rPr>
          <w:rFonts w:ascii="Times New Roman"/>
          <w:b/>
          <w:i w:val="false"/>
          <w:color w:val="000000"/>
          <w:sz w:val="28"/>
        </w:rPr>
        <w:t>№ 579 сайлау учаскесі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Алматы қаласы, "Шұғыла" шағынауданы, 340/1 үй, Алматы қаласы Білім басқармасының "№ 184 бөбекжай-балабақшасы" коммуналдық мемлекеттік қазыналық кәсіпорнының ғимараты.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Жүнісов көшесінің 133/5 үйіне дейін. Жүнісов көшесінің батыс жағымен оңтүстік бағытта Шұғыла шағын ауданының Сабденов көшесіне дейін. Сабденов көшесінің оңтүстік жағымен шығыс бағытта Шұғыла шағын ауданының Нұрлы таң көшесіне дейін. Нұрлы таң көшесімен шығыс бағытта Шұғыла шағын ауданының Сапожников өзеніне дейін (Ақсай-Қарғалы каналы). Сапожников өзенінің батыс жағымен (Ақсай-Қарғалы каналы) оңтүстік бағытта Шұғыла шағын ауданының Еңбек көшесіне дейін. Еңбек көшесінің солтүстік жағымен шығыс бағытта Шұғыла шағын ауданының Көктерек көшесіне дейін. Көктерек көшесімен батыс бағытта Шұғыла шағын ауданының Алатау даңғылына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580 сайлау учаскесі</w:t>
      </w:r>
    </w:p>
    <w:bookmarkStart w:name="z45" w:id="23"/>
    <w:p>
      <w:pPr>
        <w:spacing w:after="0"/>
        <w:ind w:left="0"/>
        <w:jc w:val="both"/>
      </w:pPr>
      <w:r>
        <w:rPr>
          <w:rFonts w:ascii="Times New Roman"/>
          <w:b w:val="false"/>
          <w:i w:val="false"/>
          <w:color w:val="000000"/>
          <w:sz w:val="28"/>
        </w:rPr>
        <w:t>
      Орталығы: Алматы қаласы, "Абай" шағынауданы, Алтын орда көшесі, 6/32 үй, Алматы қаласы Білім басқармасының "№ 207 мектеп-лицей" коммуналдық мемлекеттік мекемесінің ғимараты.</w:t>
      </w:r>
    </w:p>
    <w:bookmarkEnd w:id="23"/>
    <w:bookmarkStart w:name="z46" w:id="24"/>
    <w:p>
      <w:pPr>
        <w:spacing w:after="0"/>
        <w:ind w:left="0"/>
        <w:jc w:val="both"/>
      </w:pPr>
      <w:r>
        <w:rPr>
          <w:rFonts w:ascii="Times New Roman"/>
          <w:b w:val="false"/>
          <w:i w:val="false"/>
          <w:color w:val="000000"/>
          <w:sz w:val="28"/>
        </w:rPr>
        <w:t>
      Шекаралары: Қайнар бау-бақша серіктестігінен солтүстік бағытта Құндызды көшесіне дейін. Құндызды көшесінің оңтүстік жағымен шығыс бағытта Алатау даңғылына дейін. Алатау даңғылының батыс жағымен оңтүстік бағытта Абай шағын ауданының Строительная көшесіне дейін. Строительная көшесінің шығыс жағымен солтүстік бағытта Абай шағын ауданының Грушевая көшесіне дейін. Грушевая көшесінің солтүстік жағымен батыс бағытта Маловодное бау-бақша серіктестігіне дейін. Маловодное көшесінің шығыс жағынан солтүстік бағытта Қайнар бау-бақша серіктестігіне дейін.</w:t>
      </w:r>
    </w:p>
    <w:bookmarkEnd w:id="24"/>
    <w:p>
      <w:pPr>
        <w:spacing w:after="0"/>
        <w:ind w:left="0"/>
        <w:jc w:val="both"/>
      </w:pPr>
      <w:r>
        <w:rPr>
          <w:rFonts w:ascii="Times New Roman"/>
          <w:b w:val="false"/>
          <w:i w:val="false"/>
          <w:color w:val="000000"/>
          <w:sz w:val="28"/>
        </w:rPr>
        <w:t xml:space="preserve">
      </w:t>
      </w:r>
      <w:r>
        <w:rPr>
          <w:rFonts w:ascii="Times New Roman"/>
          <w:b/>
          <w:i w:val="false"/>
          <w:color w:val="000000"/>
          <w:sz w:val="28"/>
        </w:rPr>
        <w:t>№ 581 сайлау учаскесі</w:t>
      </w:r>
    </w:p>
    <w:p>
      <w:pPr>
        <w:spacing w:after="0"/>
        <w:ind w:left="0"/>
        <w:jc w:val="both"/>
      </w:pPr>
      <w:r>
        <w:rPr>
          <w:rFonts w:ascii="Times New Roman"/>
          <w:b w:val="false"/>
          <w:i w:val="false"/>
          <w:color w:val="000000"/>
          <w:sz w:val="28"/>
        </w:rPr>
        <w:t>
      Орталығы: Алматы қаласы, "Таусамалы" шағын ауданы, Жандосов көшесі, 1 үй, Қазақстан Республикасы Экология, геология және табиғи ресурстар министрлігі Орман шаруашылығы және жануарлар дүниесі комитетінің "Іле-Алатау мемлекеттік ұлттық табиғи паркі" республикалық мемлекеттік мекемесінің ғимараты.</w:t>
      </w:r>
    </w:p>
    <w:p>
      <w:pPr>
        <w:spacing w:after="0"/>
        <w:ind w:left="0"/>
        <w:jc w:val="both"/>
      </w:pPr>
      <w:r>
        <w:rPr>
          <w:rFonts w:ascii="Times New Roman"/>
          <w:b w:val="false"/>
          <w:i w:val="false"/>
          <w:color w:val="000000"/>
          <w:sz w:val="28"/>
        </w:rPr>
        <w:t>
      Шекаралары: Таусамалы шағын ауданының Сағдиев көшесінен Таусамалы шағын ауданының Жандосов көшесінің оңтүстік жағымен шығыс бағытта Таусамалы шағын ауданының Гроза көшесіне дейін. Таусамалы шағын ауданының Гроза көшесінің батыс жағымен оңтүстік бағытта Таусамалы шағын ауданының Найманбай батыр көшесіне дейін. Таусамалы шағын ауданының Найманбай батыр көшесінің оңтүстік жағымен шығыс бағытта Құрамыс шағын ауданының Балбырауын көшесіне дейін. Құрамыс шағын ауданының Балбырауын көшесінің батыс жағымен оңтүстік бағытта Құрамыс шағын ауданының Сейдімбек көшесіне дейін. Құрамыс шағын ауданының Сейдімбек көшесінің солтүстік жағымен батыс бағытта Қарағайлы шағын ауданының Надыров көшесіне дейін. Қарағайлы шағын ауданының Надыров көшесінің батыс жағымен оңтүстік бағытта Қарағайлы шағын ауданының Сейітбеков көшесіне дейін. Қарағайлы шағын ауданының Сейітбеков көшесінің солтүстік жағымен батыс бағытта Қарағайлы шағын ауданының Қозыбасы көшесіне дейін. Қарағайлы шағын ауданының Қозыбасы көшесінің батыс жағымен солтүстік бағытта Таусамалы шағын ауданының Шолпан көшесіне дейін. Таусамалы шағын ауданының Шолпан көшесінің оңтүстік жағымен шығыс бағытта Таусамалы шағын ауданының Сағдиев көшесіне дейін. Таусамалы шағын ауданының Сағдиев көшесінің шығыс жағымен солтүстік бағытта Таусамалы шағын ауданының Жандосов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592 сайлау учаскесі</w:t>
      </w:r>
    </w:p>
    <w:bookmarkStart w:name="z48" w:id="25"/>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25"/>
    <w:bookmarkStart w:name="z49" w:id="26"/>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Көктерек көшесіне дейін. Көктерек көшесімен оңтүстік бағытта №147 үйге дейін. Шұғыла шағын ауданының Көктерек көшесі № 147 үінен батыс бағытта Алатау даңғылына дейін.</w:t>
      </w:r>
    </w:p>
    <w:bookmarkEnd w:id="26"/>
    <w:p>
      <w:pPr>
        <w:spacing w:after="0"/>
        <w:ind w:left="0"/>
        <w:jc w:val="both"/>
      </w:pPr>
      <w:r>
        <w:rPr>
          <w:rFonts w:ascii="Times New Roman"/>
          <w:b w:val="false"/>
          <w:i w:val="false"/>
          <w:color w:val="000000"/>
          <w:sz w:val="28"/>
        </w:rPr>
        <w:t xml:space="preserve">
      </w:t>
      </w:r>
      <w:r>
        <w:rPr>
          <w:rFonts w:ascii="Times New Roman"/>
          <w:b/>
          <w:i w:val="false"/>
          <w:color w:val="000000"/>
          <w:sz w:val="28"/>
        </w:rPr>
        <w:t>№ 625 сайлау учаскесі</w:t>
      </w:r>
    </w:p>
    <w:bookmarkStart w:name="z51" w:id="27"/>
    <w:p>
      <w:pPr>
        <w:spacing w:after="0"/>
        <w:ind w:left="0"/>
        <w:jc w:val="both"/>
      </w:pPr>
      <w:r>
        <w:rPr>
          <w:rFonts w:ascii="Times New Roman"/>
          <w:b w:val="false"/>
          <w:i w:val="false"/>
          <w:color w:val="000000"/>
          <w:sz w:val="28"/>
        </w:rPr>
        <w:t>
      Орталығы: Алматы қаласы, "Шұғыла" шағынауданы, 340 Б үй, Алматы қаласы Білім басқармасының "№ 174 мектеп-гимназия" коммуналдық мемлекеттік мекемесінің ғимараты.</w:t>
      </w:r>
    </w:p>
    <w:bookmarkEnd w:id="27"/>
    <w:bookmarkStart w:name="z52" w:id="28"/>
    <w:p>
      <w:pPr>
        <w:spacing w:after="0"/>
        <w:ind w:left="0"/>
        <w:jc w:val="both"/>
      </w:pPr>
      <w:r>
        <w:rPr>
          <w:rFonts w:ascii="Times New Roman"/>
          <w:b w:val="false"/>
          <w:i w:val="false"/>
          <w:color w:val="000000"/>
          <w:sz w:val="28"/>
        </w:rPr>
        <w:t>
      Шекаралары: Алатау даңғылынан шығыс бағытта Шұғыла шағын ауданының Дала көшесінің № 1 үйіне дейін. № 1 үйден оңтүстік бағытта Жақыбаев көшесіне дейін. Шұғыла шағынауданының Жақсыбаев көшесінің солтүстік жағымен батыс бағытта Алатау даңғылына дейін.</w:t>
      </w:r>
    </w:p>
    <w:bookmarkEnd w:id="28"/>
    <w:p>
      <w:pPr>
        <w:spacing w:after="0"/>
        <w:ind w:left="0"/>
        <w:jc w:val="both"/>
      </w:pPr>
      <w:r>
        <w:rPr>
          <w:rFonts w:ascii="Times New Roman"/>
          <w:b w:val="false"/>
          <w:i w:val="false"/>
          <w:color w:val="000000"/>
          <w:sz w:val="28"/>
        </w:rPr>
        <w:t xml:space="preserve">
      </w:t>
      </w:r>
      <w:r>
        <w:rPr>
          <w:rFonts w:ascii="Times New Roman"/>
          <w:b/>
          <w:i w:val="false"/>
          <w:color w:val="000000"/>
          <w:sz w:val="28"/>
        </w:rPr>
        <w:t>№ 626 сайлау учаскесі</w:t>
      </w:r>
    </w:p>
    <w:p>
      <w:pPr>
        <w:spacing w:after="0"/>
        <w:ind w:left="0"/>
        <w:jc w:val="both"/>
      </w:pPr>
      <w:r>
        <w:rPr>
          <w:rFonts w:ascii="Times New Roman"/>
          <w:b w:val="false"/>
          <w:i w:val="false"/>
          <w:color w:val="000000"/>
          <w:sz w:val="28"/>
        </w:rPr>
        <w:t>
      Орталығы: Алматы қаласы, "Шұғыла" шағын ауданы, 340 А үй, Алматы қаласы Қоғамдық денсаулық сақтау басқармасының шаруашылық жүргізу құқығындағы "№ 36 Қалалық емхана" коммуналдық мемлекеттік кәсіпорнының ғимараты.</w:t>
      </w:r>
    </w:p>
    <w:p>
      <w:pPr>
        <w:spacing w:after="0"/>
        <w:ind w:left="0"/>
        <w:jc w:val="both"/>
      </w:pPr>
      <w:r>
        <w:rPr>
          <w:rFonts w:ascii="Times New Roman"/>
          <w:b w:val="false"/>
          <w:i w:val="false"/>
          <w:color w:val="000000"/>
          <w:sz w:val="28"/>
        </w:rPr>
        <w:t>
      Шекаралары: Алатау даңғылынан шығысқа қарай Шұғыла шағын ауданының Жүнісов көшесіне дейін № 8 корпус 8, 10/17, 10/18, 12 корпус 2, 12 корпус 3, 12 корпус 4, 12 корпус 5, 12 корпус 6, 12 үйлер. 7 корпус, 12 корпус 8, 12 корпус 9, 14, 14 корпус 1, 14 корпус 2, 14 корпус 3, 14 корпус 4, 14 корпус 5, 14 корпус 10, 14 корпус 11, 14 корпус 12, 14 корпус 13, 14 18 корпус, 14 корпус 19 тұрғын үйлерді қосқанда.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627 сайлау учаскесі</w:t>
      </w:r>
    </w:p>
    <w:bookmarkStart w:name="z54" w:id="29"/>
    <w:p>
      <w:pPr>
        <w:spacing w:after="0"/>
        <w:ind w:left="0"/>
        <w:jc w:val="both"/>
      </w:pPr>
      <w:r>
        <w:rPr>
          <w:rFonts w:ascii="Times New Roman"/>
          <w:b w:val="false"/>
          <w:i w:val="false"/>
          <w:color w:val="000000"/>
          <w:sz w:val="28"/>
        </w:rPr>
        <w:t>
      Орталығы: Алматы қаласы, "Шұғыла" шағынауданы, 345/3 үй, Алматы қаласы Білім басқармасының "№ 200 мектеп-гимназия" коммуналдық мемлекеттік мекемесінің ғимараты.</w:t>
      </w:r>
    </w:p>
    <w:bookmarkEnd w:id="29"/>
    <w:bookmarkStart w:name="z55" w:id="30"/>
    <w:p>
      <w:pPr>
        <w:spacing w:after="0"/>
        <w:ind w:left="0"/>
        <w:jc w:val="both"/>
      </w:pPr>
      <w:r>
        <w:rPr>
          <w:rFonts w:ascii="Times New Roman"/>
          <w:b w:val="false"/>
          <w:i w:val="false"/>
          <w:color w:val="000000"/>
          <w:sz w:val="28"/>
        </w:rPr>
        <w:t>
      Шекаралары: Алатау даңғылынан Шұғыла шағын ауданының батыс жағымен оңтүстік бағытта Абай даңғылына дейін. Абай даңғылының солтүстік жағымен батыс бағытта Строительная көшесіне дейін. Строительная көшесінің шығыс жағымен солтүстік бағытта Алатау даңғылына дейін.</w:t>
      </w:r>
    </w:p>
    <w:bookmarkEnd w:id="30"/>
    <w:p>
      <w:pPr>
        <w:spacing w:after="0"/>
        <w:ind w:left="0"/>
        <w:jc w:val="both"/>
      </w:pPr>
      <w:r>
        <w:rPr>
          <w:rFonts w:ascii="Times New Roman"/>
          <w:b w:val="false"/>
          <w:i w:val="false"/>
          <w:color w:val="000000"/>
          <w:sz w:val="28"/>
        </w:rPr>
        <w:t xml:space="preserve">
      </w:t>
      </w:r>
      <w:r>
        <w:rPr>
          <w:rFonts w:ascii="Times New Roman"/>
          <w:b/>
          <w:i w:val="false"/>
          <w:color w:val="000000"/>
          <w:sz w:val="28"/>
        </w:rPr>
        <w:t>№ 628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Талжанов көшесі, 1 Б үй, Алматы қаласы Білім басқармасының "№ 206 мектеп-гимназия" коммуналдық мемлекеттік мекемесінің ғимараты.</w:t>
      </w:r>
    </w:p>
    <w:p>
      <w:pPr>
        <w:spacing w:after="0"/>
        <w:ind w:left="0"/>
        <w:jc w:val="both"/>
      </w:pPr>
      <w:r>
        <w:rPr>
          <w:rFonts w:ascii="Times New Roman"/>
          <w:b w:val="false"/>
          <w:i w:val="false"/>
          <w:color w:val="000000"/>
          <w:sz w:val="28"/>
        </w:rPr>
        <w:t>
      Шекаралары: Қалқаман-2 шағын ауданының Қыдырбеков көшесінен Қалқаман-2 шағын ауданының Елібаев көшесінің оңтүстік жағымен шығыс бағытта Қалқаман-2 шағын ауданының Ақтамберді жырау көшесіне дейін. Қалқаман-2 шағын ауданының Ақтамберді жырау көшесінің шығыс жағымен солтүстік бағытта Қалқаман-2 шағын ауданының Арман көшесіне дейін. Қалқаман-2 шағын ауданының Арман көшесінің оңтүстік жағымен Қалқаман-2 шағын ауданының Әйтей батыр көшесіне дейін. Қалқаман-2 шағын ауданының Әйтей батыр көшесінің шығыс жағымен солтүстік бағытта Абай даңғылына дейін. Абай даңғылының солтүстік жағымен батыс бағытта Сапожников өзеніне дейін (Ақсай-Қарғалы каналы). Сапожников өзенінің шығыс жағымен (Ақсай-Қарғалы каналы) солтүстік бағытта Қалқаман-2 шағын ауданының Елібаев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629 сайлау учаскесі</w:t>
      </w:r>
    </w:p>
    <w:bookmarkStart w:name="z57" w:id="31"/>
    <w:p>
      <w:pPr>
        <w:spacing w:after="0"/>
        <w:ind w:left="0"/>
        <w:jc w:val="both"/>
      </w:pPr>
      <w:r>
        <w:rPr>
          <w:rFonts w:ascii="Times New Roman"/>
          <w:b w:val="false"/>
          <w:i w:val="false"/>
          <w:color w:val="000000"/>
          <w:sz w:val="28"/>
        </w:rPr>
        <w:t>
      Орталығы: Алматы қаласы, "Абай" шағынауданы, Алтын орда көшесі, 6/32 үй, Алматы қаласы Білім басқармасының "№ 207 мектеп-гимназия" коммуналдық мемлекеттік мекемесінің ғимараты.</w:t>
      </w:r>
    </w:p>
    <w:bookmarkEnd w:id="31"/>
    <w:bookmarkStart w:name="z58" w:id="32"/>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 6/44 корпус 1, 6/36, 6/43 корпус 3, 6/44 корпус 3, 6/18 корпус 4, 6/5 корпус 1, 6/16 корпус 2, 6/44, 6/44 корпус 4, 6/3 корпус 2, 6/45 корпус 2, 6/18 корпус 2, 6/43 корпус 4, 6/19 корпус 1, 6/46 корпус 2, 6/18 корпус 3, 6/5, 6/17 корпус 2, 6/45 корпус 3, 6/44 корпус 2, 6/46 корпус 1, 6/46 корпус 3, 6/43 корпус 2, 6/13, 6/4 корпус 1, 6/43 корпус 1, 6/16, 6/45 корпус 1,6/14, 6/43, 6/6, 6/3 корпус 1, 6/19 корпус 2, 6/46 корпус 4, 6/89, 6/36 корпус 1, 6/45, 6/45 корпус 4, 6/19 корпус 4, 6/33, 6/17 корпус 3, 6/17 корпус 1, 6/17, 6/18, 6/19 корпус 3, 6/16 корпус 1, 6/33 корпус 1, 6/19, 6/15 корпус 1, 6/6 корпус 1, 6/3, 6/4, 6/46, 6/18 корпус 1, 6/15, 6/13 корпус 1, 6/14 корпус 1, 6/38,6/38 корпус 1, 6/42 корпус 1, 6/7 корпус 1, 6/37 корпус 2, 6/42 корпус 2, 6/66, 6/7 корпус 2, 6/37, 6/40, 6/10, 6/37 корпус 1, 6/40 корпус 1, 6/42, 6/7, 6/7 корпус 3, 6/10 корпус 1, 6/40 корпус 2, 6/11, 6/12, 6/9 корпус 1, 6/9.</w:t>
      </w:r>
    </w:p>
    <w:bookmarkEnd w:id="32"/>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641 Сайлау учаскесі </w:t>
      </w:r>
    </w:p>
    <w:bookmarkStart w:name="z60" w:id="33"/>
    <w:p>
      <w:pPr>
        <w:spacing w:after="0"/>
        <w:ind w:left="0"/>
        <w:jc w:val="both"/>
      </w:pPr>
      <w:r>
        <w:rPr>
          <w:rFonts w:ascii="Times New Roman"/>
          <w:b w:val="false"/>
          <w:i w:val="false"/>
          <w:color w:val="000000"/>
          <w:sz w:val="28"/>
        </w:rPr>
        <w:t>
      Орталығы: Алматы қаласы, "Абай" шағынауданы, Алтын орда көшесі, 6/32 үй, Алматы қаласы Білім басқармасының "№ 207 мектеп-гимназия" коммуналдық мемлекеттік мекемесінің ғимараты.</w:t>
      </w:r>
    </w:p>
    <w:bookmarkEnd w:id="33"/>
    <w:bookmarkStart w:name="z61" w:id="34"/>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6/35, 6/34, 6/35 үйлерді қоса алғанда 1-корпус, 6/34 1-корпус, № 6/40 3-корпус, 66/40 2-корпус, 6/40 1-корпус, 6/66, 6/40, 6/42 2-корпус, 6/42 1-корпус, 6/42,6/64 2-блок, 6/64 корпус 1 блок 25, 6/64 блок 26, 6/65 блок 27, 6/44 корпус 3, 6/44 корпус 4, 6/44 корпус 2, 6/44 корпус 1, 6/44, 6/43, 6/43 корпус 4, 6/43 корпус 3, 6/43 корпус 2, 6/45 корпус 3, 6/45 корпус 4, 6/45 корпус 2, 6/45 корпус 2, 6/45 корпус 2, 6/45 1, 6/45, 6/46 корпус 1, 6/46 корпус 2, 6/46 корпус 3, 6/46 корпус 4, 6/46, 6/47, 6/47 корпус 1, Абай шағын ауданының Алтын орда көшесінің 6/47 2 корпусы.</w:t>
      </w:r>
    </w:p>
    <w:bookmarkEnd w:id="34"/>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 642 сайлау учаскесі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Алматы қаласы, "Абай" шағын ауданы, Алтын орда көшесі, 6/32 үй, Алматы қаласы Білім басқармасының "№ 207 мектеп-лицей" коммуналдық мемлекеттік мекемесінің ғимараты.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Шекаралары: қала шекарасынан Абай шағын ауданының оңтүстік жағымен шығыс бағытта 6/20, 6/20 1 корпус, 6/21 1 корпус, 6/21 2 корпус, 6/21, 6/22 1 корпус, 6/22 2 корпус, 6/22, 6/23 1 корпус, 6/23 2 корпус, 6/23, 6/24 1 корпус, 6/24, 6/25, 6/26 корпус 1, 6/26, 6/27 корпус 1, 6/27, 6/28 корпус 1, 6/28, 6/29 корпус 1, 6/29, 6/30, 6/31 корпус 1, 6/31 корпус 2, 6/31, 6/48 корпус 1, 6/48 корпус 2, 6/48, 6/49 корпус 1, 6/49 корпус 2, 6/49 корпус 2, 6/49 корпус 2, 6/49 6/50 корпус 1, 6/50, 6/51 корпус 1, 6/51 корпус 2, 6/51, 6/52 корпус 1, 6/52, 6/53, 6/54 корпус 1, 6/54 корпус 2, 6/54 корпус3, 6/54, 6/56, 6/57 Корпус1, 6/57 корпус2, 6/57, 6/58 корпус1, 6/58 корпус2, 6/58, 6/59 корпус1, 6/59, 6/60 корпус1, 6/60, 6/61 корпус1, 6/61, 6/62 Корпус1, 6/62, 6/90 Абай шағынауданының Алтын орда көшелері.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643 Сайлау учаскесі (жабық)</w:t>
      </w:r>
    </w:p>
    <w:p>
      <w:pPr>
        <w:spacing w:after="0"/>
        <w:ind w:left="0"/>
        <w:jc w:val="both"/>
      </w:pPr>
      <w:r>
        <w:rPr>
          <w:rFonts w:ascii="Times New Roman"/>
          <w:b w:val="false"/>
          <w:i w:val="false"/>
          <w:color w:val="000000"/>
          <w:sz w:val="28"/>
        </w:rPr>
        <w:t>
      Орталығы: Алматы қаласы, "Ақжар" шағын ауданы, Дәулеткерей көшесі 178 үй,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мекемесінің ғимараты.</w:t>
      </w:r>
    </w:p>
    <w:p>
      <w:pPr>
        <w:spacing w:after="0"/>
        <w:ind w:left="0"/>
        <w:jc w:val="both"/>
      </w:pPr>
      <w:r>
        <w:rPr>
          <w:rFonts w:ascii="Times New Roman"/>
          <w:b w:val="false"/>
          <w:i w:val="false"/>
          <w:color w:val="000000"/>
          <w:sz w:val="28"/>
        </w:rPr>
        <w:t>
      Шекарасы: "Қазақстан Республикасы Ұлттық қауіпсіздік комитеті шекара қызметінің Алматы облысы бойынша Департаментінің Қарасай ауданы бойынша шекара басқармасының техникалық және дайындық бөлімі" мемлекеттік мекемесі.</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648 сайлау учаскесі</w:t>
      </w:r>
    </w:p>
    <w:p>
      <w:pPr>
        <w:spacing w:after="0"/>
        <w:ind w:left="0"/>
        <w:jc w:val="both"/>
      </w:pPr>
      <w:r>
        <w:rPr>
          <w:rFonts w:ascii="Times New Roman"/>
          <w:b w:val="false"/>
          <w:i w:val="false"/>
          <w:color w:val="000000"/>
          <w:sz w:val="28"/>
        </w:rPr>
        <w:t>
      Орталығы: Алматы қаласы, "Қалқаман-2" шағын ауданы, Әшімов көшесі, 2 үй, Алматы қаласы Қоғамдық денсаулық сақтау басқармасының шаруашылық жүргізу құқығындағы "№ 1 Қалалық клиникалық ауруханасы" коммуналдық мемлекеттік кәсіпорнының ғимараты.</w:t>
      </w:r>
    </w:p>
    <w:p>
      <w:pPr>
        <w:spacing w:after="0"/>
        <w:ind w:left="0"/>
        <w:jc w:val="both"/>
      </w:pPr>
      <w:r>
        <w:rPr>
          <w:rFonts w:ascii="Times New Roman"/>
          <w:b w:val="false"/>
          <w:i w:val="false"/>
          <w:color w:val="000000"/>
          <w:sz w:val="28"/>
        </w:rPr>
        <w:t>
      Шекаралары: Қалқаман-2 шағын ауданындағы Әшімов көшесінен Қалқаман-2 шағын ауданындағы Жұманиязов көшесінің оңтүстік жағымен шығыс бағытта Қалқаман-2 шағын ауданындағы Алты-Алаш көшесіне дейін. Қалқаман-2 шағын ауданындағы Алты-Алаш көшесінің шығыс жағымен оңтүстік бағытта Қалқаман-2 шағын ауданындағы Төле би көшесіне дейін. Қалқаман-2 шағын ауданындағы Төле би көшесінің оңтүстік жағымен шығыс бағытта Қарғалы өзенінің арнасына дейін. Қарғалы өзенінің батыс жағымен солтүстік бағытта Қалқаман-2 шағын ауданындағы Құлбеков көшесіне дейін. Қалқаман-2 шағын ауданындағы Құлбеков көшесінің солтүстік жағымен батыс бағытта Қалқаман-2 шағын ауданындағы Әшімов көшесіне дейін. Қалқаман-2 шағын ауданындағы Әшімов көшесінің шығыс жағымен солтүстік бағытта Қалқаман-2 шағын ауданындағы № 13 А үйге дейін. Қалқаман-2 шағын ауданындағы № 13 А үйден батыс бағытта Қалқаман-2 шағын ауданының Айтбаев көшесіне дейін. Қалқаман-2 шағын ауданындағы Айтбаев көшесінің шығыс жағымен солтүстік бағытта Қалқаман-2 шағын ауданындағы № 4 үйге дейін. Қалқаман-2 шағын ауданындағы № 4 үйден шығыс бағытта Қалқаман-2 шағын ауданының Әшімов көшесіне дейін.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649 сайлау учаскесі</w:t>
      </w:r>
    </w:p>
    <w:bookmarkStart w:name="z66" w:id="35"/>
    <w:p>
      <w:pPr>
        <w:spacing w:after="0"/>
        <w:ind w:left="0"/>
        <w:jc w:val="both"/>
      </w:pPr>
      <w:r>
        <w:rPr>
          <w:rFonts w:ascii="Times New Roman"/>
          <w:b w:val="false"/>
          <w:i w:val="false"/>
          <w:color w:val="000000"/>
          <w:sz w:val="28"/>
        </w:rPr>
        <w:t>
      Орталығы: Орталығы: Алматы қаласы, "Қалқаман-2" шағын ауданы, Қыдырбеков көшесі, 32 үй, Алматы қаласы Білім басқармасының "№ 157 жалпы білім беретін мектеп" коммуналдық мемлекеттік мекемесінің ғимараты.</w:t>
      </w:r>
    </w:p>
    <w:bookmarkEnd w:id="35"/>
    <w:bookmarkStart w:name="z67" w:id="36"/>
    <w:p>
      <w:pPr>
        <w:spacing w:after="0"/>
        <w:ind w:left="0"/>
        <w:jc w:val="both"/>
      </w:pPr>
      <w:r>
        <w:rPr>
          <w:rFonts w:ascii="Times New Roman"/>
          <w:b w:val="false"/>
          <w:i w:val="false"/>
          <w:color w:val="000000"/>
          <w:sz w:val="28"/>
        </w:rPr>
        <w:t>
      Шекаралары: Шұғыла шағын ауданының Жүнісов көшесінен Жақыбаев көшесінің оңтүстік жағымен шығыс бағытта Тарғап көшесіне дейін. Тарғап көшесінен оңтүстік бағытта Сабденов көшесіне дейін. Сабденов көшесінің солтүстік жағымен батыс бағытта Нұрлы таң көшесіне дейін. Шұғыла шағын ауданының Жүнісов көшесінен шығыс жағымен солтүстік бағытта Жақыбаев көшесіне дейін.</w:t>
      </w:r>
    </w:p>
    <w:bookmarkEnd w:id="36"/>
    <w:p>
      <w:pPr>
        <w:spacing w:after="0"/>
        <w:ind w:left="0"/>
        <w:jc w:val="both"/>
      </w:pPr>
      <w:r>
        <w:rPr>
          <w:rFonts w:ascii="Times New Roman"/>
          <w:b w:val="false"/>
          <w:i w:val="false"/>
          <w:color w:val="000000"/>
          <w:sz w:val="28"/>
        </w:rPr>
        <w:t xml:space="preserve">
      </w:t>
      </w:r>
      <w:r>
        <w:rPr>
          <w:rFonts w:ascii="Times New Roman"/>
          <w:b/>
          <w:i w:val="false"/>
          <w:color w:val="000000"/>
          <w:sz w:val="28"/>
        </w:rPr>
        <w:t>№ 650 сайлау учаскесі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Орталығы: Алматы қаласы, "Шұғыла" шағын ауданы, 347/4 үй, Алматы қаласы Білім басқармасының "оқушылардың инновациялық шығармашылық орталығы" коммуналдық мемлекеттік қазыналық кәсіпорнының ғимараты.</w:t>
      </w:r>
    </w:p>
    <w:bookmarkStart w:name="z70" w:id="37"/>
    <w:p>
      <w:pPr>
        <w:spacing w:after="0"/>
        <w:ind w:left="0"/>
        <w:jc w:val="both"/>
      </w:pPr>
      <w:r>
        <w:rPr>
          <w:rFonts w:ascii="Times New Roman"/>
          <w:b w:val="false"/>
          <w:i w:val="false"/>
          <w:color w:val="000000"/>
          <w:sz w:val="28"/>
        </w:rPr>
        <w:t>
      Шекаралары: Көктерек көшесінен Алатау даңғылына дейін. Шұғыла, Шұғыла-City тұрғын үй кешені. тұрғын үйлер №341/1 корпус 1, 341/1 корпус 2, 341/1 корпус 3, 341/1 корпус 4, 341/1 корпус 5, 341/1 корпус 6, 341/1 корпус 7, 341/1 корпус 8, 341/4 корпус 1, 341/4 корпус 2, 341/5 корпус 1, 341/5 корпус 2, 341/5 корпус 3, 341/5 корпус 3, 341/5 4 корпус, 341/5 5 корпус, 341/5 6 корпус, 341/5 7 корпус, 340/4 9 корпус, 340/4 10 корпус, 340/4 Шұғыла шағын ауданының 11 корпусы.</w:t>
      </w:r>
    </w:p>
    <w:bookmarkEnd w:id="37"/>
    <w:p>
      <w:pPr>
        <w:spacing w:after="0"/>
        <w:ind w:left="0"/>
        <w:jc w:val="both"/>
      </w:pPr>
      <w:r>
        <w:rPr>
          <w:rFonts w:ascii="Times New Roman"/>
          <w:b w:val="false"/>
          <w:i w:val="false"/>
          <w:color w:val="000000"/>
          <w:sz w:val="28"/>
        </w:rPr>
        <w:t xml:space="preserve">
      </w:t>
      </w:r>
      <w:r>
        <w:rPr>
          <w:rFonts w:ascii="Times New Roman"/>
          <w:b/>
          <w:i w:val="false"/>
          <w:color w:val="000000"/>
          <w:sz w:val="28"/>
        </w:rPr>
        <w:t>№ 651 сайлау учаскесі</w:t>
      </w:r>
    </w:p>
    <w:p>
      <w:pPr>
        <w:spacing w:after="0"/>
        <w:ind w:left="0"/>
        <w:jc w:val="both"/>
      </w:pPr>
      <w:r>
        <w:rPr>
          <w:rFonts w:ascii="Times New Roman"/>
          <w:b w:val="false"/>
          <w:i w:val="false"/>
          <w:color w:val="000000"/>
          <w:sz w:val="28"/>
        </w:rPr>
        <w:t>
      Орталығы: Алматы қаласы, "Қарағайлы" шағын ауданы, Қали Надыров көшесі, 50 үй, Алматы қаласы Білім басқармасының "Рахым Сәрсенбин атындағы № 192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Хан Тенгри тұрғын үй кешенінен Қарғалы шағын ауданының Кенесары хан көшесі бойымен оңтүстік бағытта Хан Тенгри тұрғын үй кешенінің № 54/42 үйге дейін, № 54/1, 54/2, 54/3, 54/3 корпус 1, 54/3 корпус, 2, 54/4, 54/5, 54/6, 54/7, 54/8, 54/8 корпус 1, 54/8 корпус 2, 54/9, 54/10, 54/11, 54/12, 54/13, 54/14 корпус 1, 54/14 корпус 2, 54/15, 54/16, 54/17,54/18, 54/19, 1 корпус, 54/19, 2 корпус, 54/20,54/21 корпус 1, 54/21, 54/35, 54/36, 54/36 корпус 1, 54/42,54/43, 54/44, 54/45 Қарғалы шағын ауданның Кенесары хан көшесіндегі үйлерін қоса алғанда.</w:t>
      </w:r>
    </w:p>
    <w:p>
      <w:pPr>
        <w:spacing w:after="0"/>
        <w:ind w:left="0"/>
        <w:jc w:val="both"/>
      </w:pPr>
      <w:r>
        <w:rPr>
          <w:rFonts w:ascii="Times New Roman"/>
          <w:b w:val="false"/>
          <w:i w:val="false"/>
          <w:color w:val="000000"/>
          <w:sz w:val="28"/>
        </w:rPr>
        <w:t xml:space="preserve">
      </w:t>
      </w:r>
      <w:r>
        <w:rPr>
          <w:rFonts w:ascii="Times New Roman"/>
          <w:b/>
          <w:i w:val="false"/>
          <w:color w:val="000000"/>
          <w:sz w:val="28"/>
        </w:rPr>
        <w:t>№ 652 сайлау учаскесі</w:t>
      </w:r>
    </w:p>
    <w:p>
      <w:pPr>
        <w:spacing w:after="0"/>
        <w:ind w:left="0"/>
        <w:jc w:val="both"/>
      </w:pPr>
      <w:r>
        <w:rPr>
          <w:rFonts w:ascii="Times New Roman"/>
          <w:b w:val="false"/>
          <w:i w:val="false"/>
          <w:color w:val="000000"/>
          <w:sz w:val="28"/>
        </w:rPr>
        <w:t>
      Орталығы: Алматы қаласы, "Ақжар" шағын ауданы, Байсұлтанов көшесі, 15 үй, Алматы қаласы Білім басқармасының "Сейділдә Көпбаев атындағы № 186 жалпы білім беретін мектеп" коммуналдық мемлекеттік мекемесінің ғимараты.</w:t>
      </w:r>
    </w:p>
    <w:p>
      <w:pPr>
        <w:spacing w:after="0"/>
        <w:ind w:left="0"/>
        <w:jc w:val="both"/>
      </w:pPr>
      <w:r>
        <w:rPr>
          <w:rFonts w:ascii="Times New Roman"/>
          <w:b w:val="false"/>
          <w:i w:val="false"/>
          <w:color w:val="000000"/>
          <w:sz w:val="28"/>
        </w:rPr>
        <w:t>
      Шекаралары: Абай даңғылынан оңтүстік жағымен шығыс бағытта Сапожников өзеніне дейін (Ақсай-Қарғалы каналы). Сапожников өзенінің батыс жағымен (Ақсай-Қарғалы каналы) оңтүстік бағытта Ақжар шағын ауданындағы Дәулеткерей көшесіне дейін. Ақжар шағын ауданындағы Дәулеткерей көшесінің батыс жағымен оңтүстік бағытта Ақжар шағын ауданындағы Әбділдин көшесіне дейін. Ақжар шағын ауданындағы Әбділдин көшесінің солтүстік жағымен батыс бағытта Ақжар шағын ауданындағы Өмірзақова көшесіне дейін. Ақжар шағын ауданындағы Өмірзақова көшесінің батыс жағымен оңтүстік бағытта Ақжар шағын ауданындағы Байсұлтанов көшесіне дейін. Ақжар шағын ауданындағы Байсұлтанов көшесінің солтүстік жағымен батыс бағытта Ақжар шағын ауданындағы Зиманов көшесіне дейін. Ақжар шағын ауданындағы Зиманов көшесінің батыс жағымен оңтүстік бағытта Ақжар шағын ауданындағы Шпекбаев көшесіне дейін. Ақжар шағын ауданындағы Шпекбаев көшесінің солтүстік жағымен батыс бағытта Ақжар шағын ауданындағы Молдағалиев көшесіне дейін. Ақжар шағын ауданындағы Молдағалиев көшесінің шығыс жағымен солтүстік бағытта Ақжар шағын ауданындағы Байсұлтанов көшесіне дейін. Ақжар шағын ауданындағы Байсұлтанов көшесінің солтүстік жағымен батыс бағытта Ақжар шағын ауданындағы Бекешев көшесіне дейін. Ақжар шағын ауданындағы Бекешев көшесінің шығыс жағымен солтүстік бағытта Ақжар шағын ауданындағы Ақкент көшесіне дейін. Ақжар шағын ауданының Ақкент көшесінің солтүстік жағымен батыс бағытта Ақжар шағын ауданының Төлебеков көшесіне дейін. Ақжар шағын ауданындағы Төлебеков көшесінің шығыс жағымен солтүстік бағытта Ақжар шағын ауданындағы Талшын көшесіне дейін. Ақжар шағын ауданындағы Талшын көшесінің солтүстік жағымен Ақжар шағын ауданындағы Мырзалиев көшесіне дейін. Ақжар шағын ауданындағы Мырзалиев көшесінің шығыс жағымен солтүстік бағытта Ақжар шағын ауданындағы Зиманов көшесіне дейін. Ақжар шағын ауданындағы Зиманов көшесінің оңтүстік жағымен шығыс бағытта Ақжар шағын ауданындағы Нұрғали көшесіне дейін.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