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15e3" w14:textId="dda1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Әуезов ауданы әкімінің аппараты" коммуналдық мемлекеттік мекемесінің қызметтік куәлігін беру қағидасын және оның сипаттамасын бекіту туралы" Алматы қаласы Әуезов ауданы әкімінің 2017 жылғы 16 маусымдағы № 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Әуезов ауданы әкімінің 2020 жылғы 5 тамыздағы № 1 шешімі. Алматы қаласы Әділет департаментінде 2020 жылғы 12 тамызда № 1632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Әуезов ауданының әкімі 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Әуезов ауданы әкімінің 2017 жылғы 19 маусымдағы № 02 "Алматы қаласы Әуезов ауданы әкімінің аппараты коммуналдық мемлекеттік мекемесінің қызметтік куәлігін беру қағидасын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1393 болып тіркелген, 2017 жылы 20 шілдеде "Алматы ақшамы" және "Вечерний Алматы" газеттерінде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Әуезов ауданы әкімі аппаратының мемлекеттік-құқықтық бөлімі осы шешімнің әділет органдарында мемлекеттік тіркелуін, кейіннен ресми мерзімді басылымдарда және Әуезов ауданы әкімінің ресми интернет-ресурсында жариялануын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Әуезов ауданы әкімі аппаратының басшысы Ш.Тұрсынбаевқа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Әуезов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