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2747" w14:textId="f382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бойынша сайлау учаскелерін құру туралы</w:t>
      </w:r>
    </w:p>
    <w:p>
      <w:pPr>
        <w:spacing w:after="0"/>
        <w:ind w:left="0"/>
        <w:jc w:val="both"/>
      </w:pPr>
      <w:r>
        <w:rPr>
          <w:rFonts w:ascii="Times New Roman"/>
          <w:b w:val="false"/>
          <w:i w:val="false"/>
          <w:color w:val="000000"/>
          <w:sz w:val="28"/>
        </w:rPr>
        <w:t>Алматы қаласы Әуезов ауданы әкімінің 2020 жылғы 3 наурыздағы № 1 шешімі. Алматы қаласы Әділет департаментінде 2020 жылғы 5 наурызда № 1610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Әуезов ауданының әкімі ШЕШІМ </w:t>
      </w:r>
      <w:r>
        <w:rPr>
          <w:rFonts w:ascii="Times New Roman"/>
          <w:b/>
          <w:i w:val="false"/>
          <w:color w:val="000000"/>
          <w:sz w:val="28"/>
        </w:rPr>
        <w:t>ЕТТІ:</w:t>
      </w:r>
    </w:p>
    <w:bookmarkStart w:name="z1" w:id="0"/>
    <w:p>
      <w:pPr>
        <w:spacing w:after="0"/>
        <w:ind w:left="0"/>
        <w:jc w:val="both"/>
      </w:pPr>
      <w:r>
        <w:rPr>
          <w:rFonts w:ascii="Times New Roman"/>
          <w:b w:val="false"/>
          <w:i w:val="false"/>
          <w:color w:val="000000"/>
          <w:sz w:val="28"/>
        </w:rPr>
        <w:t xml:space="preserve">
      1. Алматы қаласы Әуезов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0"/>
    <w:bookmarkStart w:name="z2" w:id="1"/>
    <w:p>
      <w:pPr>
        <w:spacing w:after="0"/>
        <w:ind w:left="0"/>
        <w:jc w:val="both"/>
      </w:pPr>
      <w:r>
        <w:rPr>
          <w:rFonts w:ascii="Times New Roman"/>
          <w:b w:val="false"/>
          <w:i w:val="false"/>
          <w:color w:val="000000"/>
          <w:sz w:val="28"/>
        </w:rPr>
        <w:t xml:space="preserve">
      2. "Алматы қаласы Әуезов ауданы бойынша сайлау учаскелерін құру туралы" Алматы қаласы Әуезов ауданы әкімінің 2019 жылғы 1 ақпандағы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2019 жылғы 7 ақпанда № 1524 тіркелген, 2019 жылғы 14 ақпанда "Алматы ақшамы" газетінде, 2019 жылғы 14 ақпанда "Вечерний Алматы" газетінде жарияланған) күші жойылды деп танылсын.</w:t>
      </w:r>
    </w:p>
    <w:bookmarkEnd w:id="1"/>
    <w:p>
      <w:pPr>
        <w:spacing w:after="0"/>
        <w:ind w:left="0"/>
        <w:jc w:val="both"/>
      </w:pPr>
      <w:r>
        <w:rPr>
          <w:rFonts w:ascii="Times New Roman"/>
          <w:b w:val="false"/>
          <w:i w:val="false"/>
          <w:color w:val="000000"/>
          <w:sz w:val="28"/>
        </w:rPr>
        <w:t>
      3. Алматы қаласы Әуезов ауданы әкімі аппаратының мемлекеттік-құқықтық бөлімі осы шешімді әділет органдарында мемлекеттік тіркелуін, кейіннен ресми мерзімді басылымдарда және Әуезов ауданы әкімінің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Әуезов ауданы әкімінің аппарат басшысы Ш. Тұрсынбаевқа жүктелсін.</w:t>
      </w:r>
    </w:p>
    <w:p>
      <w:pPr>
        <w:spacing w:after="0"/>
        <w:ind w:left="0"/>
        <w:jc w:val="both"/>
      </w:pPr>
      <w:r>
        <w:rPr>
          <w:rFonts w:ascii="Times New Roman"/>
          <w:b w:val="false"/>
          <w:i w:val="false"/>
          <w:color w:val="000000"/>
          <w:sz w:val="28"/>
        </w:rPr>
        <w:t xml:space="preserve">
      5. Осы шешім, ресми жарияланғаннан кейiн он күнтiзбелік күн өткеннен соң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Әуезов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2020 жылғы 3 наурыздағы</w:t>
            </w:r>
            <w:r>
              <w:br/>
            </w:r>
            <w:r>
              <w:rPr>
                <w:rFonts w:ascii="Times New Roman"/>
                <w:b w:val="false"/>
                <w:i w:val="false"/>
                <w:color w:val="000000"/>
                <w:sz w:val="20"/>
              </w:rPr>
              <w:t>№ 1 шешіміне қосымша</w:t>
            </w:r>
          </w:p>
        </w:tc>
      </w:tr>
    </w:tbl>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 Әуезов ауданының сайлау учаскелерінің шекаралары</w:t>
      </w:r>
    </w:p>
    <w:bookmarkEnd w:id="2"/>
    <w:p>
      <w:pPr>
        <w:spacing w:after="0"/>
        <w:ind w:left="0"/>
        <w:jc w:val="both"/>
      </w:pPr>
      <w:r>
        <w:rPr>
          <w:rFonts w:ascii="Times New Roman"/>
          <w:b w:val="false"/>
          <w:i w:val="false"/>
          <w:color w:val="ff0000"/>
          <w:sz w:val="28"/>
        </w:rPr>
        <w:t xml:space="preserve">
      Ескерту. Қосымшаға өзгерістер енгізілді - Алматы қаласы Әуезов ауданы әкімінің 10.02.2026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қолданысқа енгізіледі) шешімімен</w:t>
      </w:r>
    </w:p>
    <w:p>
      <w:pPr>
        <w:spacing w:after="0"/>
        <w:ind w:left="0"/>
        <w:jc w:val="both"/>
      </w:pPr>
      <w:r>
        <w:rPr>
          <w:rFonts w:ascii="Times New Roman"/>
          <w:b w:val="false"/>
          <w:i w:val="false"/>
          <w:color w:val="000000"/>
          <w:sz w:val="28"/>
        </w:rPr>
        <w:t>
      №123 сайлау учаскесі</w:t>
      </w:r>
    </w:p>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Ақтөбе көшесі: 1, 2, 4, 5, 6, 7, 7А, 8, 10, 11, 12А, 13, 14, 14А, 15, 16, 17, 17А, 18, 19, 20А, 21, 23, 25, 27, 29, 31, 33, 35А, 35/1, 37, 41; Ақтөбе тұйық көшесі: 1/2, 3, 5, 9, 21, 55А, 55/1; Алданская көшесі: 1а, 2а, 3, 3А, 4, 5, 5А, 6, 7, 13, 17, 19А; Вишневский тұйық көшесі: 1, 2, 3, 4, 5, 7, 8, 9, 10 ,11, 12, 13, 14, 15, 16, 17, 21, 23; 2-ші Вишневская көшесі: 20, 24, 44, 48; Навои көшесі: 2А, 2Б , 2 , 4, 6, 8, 10, 10/1, 12, 14, 16, 18, 20, 21, 22, 23, 24, 25, 26, 27, 30, 32, 36, 36/2, 37, 39, 41А, 41Г, 41, 44, 46, 50, 54, 55, 58, 58/1, 59А, 59В, 59, 60, 61А, 61, 62, 66, 68, 68/1, 68/2, 70, 72А, 72, 76; Чернов көшесі: 1, 2, 3, 5, 5А, 6, 7, 8, 9, 10, 11, 13, 13 корпус 1, 14, 15, 16, 17, 17а, 18, 19, 20, 21, 21 корпус 1, 22, 23, 24, 25, 25А, 25В, 28, 31, 32, 34, 34А, 35, 36, 37, 38, 40, 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124 сайлау учаскесі</w:t>
      </w:r>
    </w:p>
    <w:p>
      <w:pPr>
        <w:spacing w:after="0"/>
        <w:ind w:left="0"/>
        <w:jc w:val="both"/>
      </w:pPr>
      <w:r>
        <w:rPr>
          <w:rFonts w:ascii="Times New Roman"/>
          <w:b w:val="false"/>
          <w:i w:val="false"/>
          <w:color w:val="000000"/>
          <w:sz w:val="28"/>
        </w:rPr>
        <w:t>
      Орталығы: Алматы қаласы, Сүлейменов көшесі, 16, Алматы қаласы Білім басқармасының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Алданская көшесі: 21; Жандосов көшесі: 108/1, 128, 130, 132, 134; Карская көшесі: 5; "Таугүл-1" шағынауданы: 76, 82, 83, 84, 85, 89, 90, 91, 92; Навои көшесі: 3, 7; Сүлейменов көшесі: 1, 3, 4, 5, 6, 7, 8, 10, 12, 14,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125 сайлау учаскесі</w:t>
      </w:r>
    </w:p>
    <w:p>
      <w:pPr>
        <w:spacing w:after="0"/>
        <w:ind w:left="0"/>
        <w:jc w:val="both"/>
      </w:pPr>
      <w:r>
        <w:rPr>
          <w:rFonts w:ascii="Times New Roman"/>
          <w:b w:val="false"/>
          <w:i w:val="false"/>
          <w:color w:val="000000"/>
          <w:sz w:val="28"/>
        </w:rPr>
        <w:t>
      Орталығы: Алматы қаласы, Черепанов көшесі, 14, Алматы қаласы Білім басқармасының "Ахмет Байтұрсынов атындағы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Карпинский көшесі: 1/17, 3, 5, 7; "Таугүл-1" шағынауданы: 9, 25; "Таугүл-2" шағынауданы: 1, 2, 3, 4, 4А, 6, 7, 8, 9, 12, 14, 21, 22, 23, 24, 25, 26, 27, 28, 29, 30, 36, 37, 38; Рысқұлбеков көшесі: 5, 13, 15, 19/44; Семятова көшесі: 18, 20, 22, 24, 26, 28/11; Сүлейменов көшесі: 28, 30, 32, 34/15, 36/18, 38, 40, 40А, 40В, 40/1, 40/2, 40/3, 42, 44, 46, 52; Тоқтабаев көшесі: 20; Тургенев көшесі: 15/10, 17, 19, 21, 23, 25, 27/9, 28/7; Черепанов көшесі: 10/15, 14/15, 34/15.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126 сайлау учаскесі</w:t>
      </w:r>
    </w:p>
    <w:p>
      <w:pPr>
        <w:spacing w:after="0"/>
        <w:ind w:left="0"/>
        <w:jc w:val="both"/>
      </w:pPr>
      <w:r>
        <w:rPr>
          <w:rFonts w:ascii="Times New Roman"/>
          <w:b w:val="false"/>
          <w:i w:val="false"/>
          <w:color w:val="000000"/>
          <w:sz w:val="28"/>
        </w:rPr>
        <w:t>
      Орталығы: Алматы қаласы, "Таугүл" шағынауданы, 22, Алматы қаласы Білім басқармасының "№127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Губкин көшесі: 13, 13/33, 14, 14/35, 15, 16/48, 17; Карпинский көшесі: 9/45, 11, 12, 13/29, 14/31, 15, 16, 17, 18, 47/10; Ладыгин көшесі: 11, 12, 12/3, 13, 14/23, 16, 26, 28, 30; "Таугүл" шағынауданы: 23, 24, 25, 27, 28, 29, 30, 31, 32, 33, 34; Рысқұлбеков көшесі: 23, 25/37, 27/50; Смирнов көшесі: 11, 12, 13, 14; Сүлейменов көшесі: 31/22, 33, 35, 39/10, 41, 43/20, 47/10, 49, 51; Тоқтабаев көшесі: 24, 26/15, 28, 30, 31/22; Черепанов көшесі: 19/25, 21, 22, 22/27, 23, 24, 26, 31, 33, 35, 37; Щепкин көшесі: 7/48, 9, 11, 15, 15А, 15Б, 33, 42, 44, 46/17; Пришвин көшесі: 14/35.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127 сайлау учаскесі</w:t>
      </w:r>
    </w:p>
    <w:p>
      <w:pPr>
        <w:spacing w:after="0"/>
        <w:ind w:left="0"/>
        <w:jc w:val="both"/>
      </w:pPr>
      <w:r>
        <w:rPr>
          <w:rFonts w:ascii="Times New Roman"/>
          <w:b w:val="false"/>
          <w:i w:val="false"/>
          <w:color w:val="000000"/>
          <w:sz w:val="28"/>
        </w:rPr>
        <w:t>
      Орталығы: Алматы қаласы, "Таугүл-2" шағынауданы, 29/3, Алматы қаласы Білім басқармасының "№2 Алматы мемлекеттік гуманитарлық педагогикалық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134, 136, 140/1, 140/2, 144/1, 144/2, 150А; "Таугүл" шағынауданы: 4, 4А, 5, 6, 7, 8, 9, 10, 11, 12, 13, 14; "Таугүл-1" шағынауданы: 14; "Таугүл-2" шағынауданы: 11.</w:t>
      </w:r>
    </w:p>
    <w:p>
      <w:pPr>
        <w:spacing w:after="0"/>
        <w:ind w:left="0"/>
        <w:jc w:val="both"/>
      </w:pPr>
      <w:r>
        <w:rPr>
          <w:rFonts w:ascii="Times New Roman"/>
          <w:b w:val="false"/>
          <w:i w:val="false"/>
          <w:color w:val="000000"/>
          <w:sz w:val="28"/>
        </w:rPr>
        <w:t>
      №128 сайлау учаскесі</w:t>
      </w:r>
    </w:p>
    <w:p>
      <w:pPr>
        <w:spacing w:after="0"/>
        <w:ind w:left="0"/>
        <w:jc w:val="both"/>
      </w:pPr>
      <w:r>
        <w:rPr>
          <w:rFonts w:ascii="Times New Roman"/>
          <w:b w:val="false"/>
          <w:i w:val="false"/>
          <w:color w:val="000000"/>
          <w:sz w:val="28"/>
        </w:rPr>
        <w:t>
      Орталығы: Алматы қаласы, Ладыгин көшесі, 33 үй, Алматы қаласы Білім басқармасының "№4 арнайы мектеп интернат"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Ладыгин көшесі: 32; Пятницкий көшесі: 50, 52, 56, 58, 60, 62, 64, 66, 68, 70, 71, 72, 74, 76, 77, 78, 79, 80, 81, 82, 84, 86, 88, 90, 92, 94, 98А,100; Рысқұлбеков көшесі: 35, 37, 39, 39А; 43А; Щепкин көшесі: 71, 71А.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129 сайлау учаскесі</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Алматы қаласы Білім басқармасының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Әбіров көшесі: 2, 3, 5, 6, 7, 8, 9, 11, 13, 14, 15, 16/24, 17; "Таугүл-3" шағынауданының Байжанбаев көшесі: 7, 7А, 8, 9, 10, 13, 14, 15, 16, 17, 18, 20, 21, 24, 25, 26, 27; "Таугүл-3" шағынауданының Бекет-Ата көшесі: 16/9, 17А, 17/18 корпус 1, 17/18, 18А, 18, 19/14, 20/17, 23А, 23/19, 24А, 26, 27/52, 28, 29, 34, 35/14, 37, 38, 39, 40, 41, 42, 43, 44, 45, 46, 47, 48, 49, 50, 51, 52, 55, 56, 57, 58, 59, 60, 61/1, 64, 66, 69, 70, 72, 73, 74, 75, 75 корпус 1, 76/17, 80, 82, 84, 86, 88, 90; "Таугүл-3" шағынауданының Бірімжанов көшесі: 2, 2Б, 4/56, 5/54, 9, 10, 12, 13, 14, 15, 16, 18, 20, 23, 25, 26, 28, 29, 30, 31, 32, 33/26, 34, 36; "Таугүл-3" шағынауданының Дәуленов көшесі: 2А, 4/44, 5/42, 6/43, 7, 8, 10, 11, 14, 15, 16, 18, 19, 25/1, 25, 26, 27/2, 28, 29, 31, 32, 33/1, 35, 36, 38, 39/10, 40/20, 41, 41А, 42, 43, 44, 45, 46, 47, 48, 49, 50, 51, 52, 53, 54, 55, 57/13, 58, 60, 61, 62, 64, 65, 67, 68/15, 69, 70, 72, 76, 78, 80, 82, 84, 86, 88, 90, 92, 96, 98, 100, 102, 104, 106, 108, 112; "Таугүл-3" шағынауданының Дүйсенов көшесі: 2, 5, 6; "Таугүл-3" шағынауданының Жантөрин көшесі: 34/10, 35/12, 39, 40, 41, 42, 44, 44А, 45, 47, 48, 49, 50, 51, 55, 58, 60; "Таугүл-3" шағынауданының Ералиева көшесі: 4, 6, 8, 10, 12, 14, 16, 18, 20, 22, 24, 26, 28, 29, 31, 33; "Таугүл-3" шағынауданының Қанахин көшесі: 3, 4, 5, 6, 7, 8, 10, 11, 12; "Таугүл-3" шағынауданының Кәрменов көшесі: 1, 1А, 1Б, 1Г, 1/1, 8, 34, 36, 38, 40, 42, 42 корпус 1; "Таугүл-3" шағынауданының Қыстауов көшесі: 2, 2/1, 3/28, 4/30, 6/29, 7/18, 9/15, 14, 15, 16, 16/1, 17, 19, 22/1, 24, 26, 27/5, 28; "Таугүл-3" шағынауданының Машанов көшесі: 5, 6, 7; "Таугүл" шағынауданы: 736; "Таугүл-3" шағынауданы: 186,195, 207, 300А, 314Б, 316/7, 337, 346, 376А, 380, 382, 387, 414, 440, 512,528, 545,606, 634/2, 667/7, 725, 730, 736/7, 747, 808, 817, 828, 829А; "Таугүл-3" шағынауданының Мусин көшесі: 3А, 7, 11, 13, 16, 19, 20, 22; "Таугүл-3" шағынауданының Нұрмаханов көшесі: 23/47, 25, 29, 30, 31, 31/1, 32, 36, 38; "Таугүл-3" шағынауданының Пірімбетов көшесі: 1, 3, 4, 6, 8, 11, 12, 13, 15, 17, 18, 19, 20, 21, 22, 23, 24, 25,33, 34, 35, 36, 37, 38, 39, 40, 46, 48, 49, 50, 53, 55/7, 58, 59, 61, 62, 63, 64, 65, 69; "Таугүл-3" шағынауданының Саттарханов көшесі: 3, 4, 5, 6, 7, 8, 9, 10, 11, 12, 13, 14, 16, 17/10, 19, 21, 22, 23, 24, 25, 26, 27, 28, 30, 32, 33, 35, 36, 37, 38, 41, 42, 44, 46/11, 49, 50, 51, 52, 53, 54, 55, 56, 57; "Таугүл-3" шағынауданының Сейітжанов көшесі: 5, 7; "Таугүл-3" шағынауданының Сүлейменов көшесі: 1, 1А, 1Б, 2Б, 2, 3, 4, 5, 7, 9, 11, 14, 17, 19, 21; "Таугүл-3" шағынауданының Сұлтан Бейбарыс көшесі: 1, 4, 5, 6, 7, 7/1, 8, 9, 9/1, 10, 12 корпус 1, 12, 14, 15, 16, 18, 19, 20, 20 корпус 1, 21, 23, 24/28, 25, 27, 29, 30, 32, 33, 35, 36, 37, 38, 41, 43, 45/28, 46, 48/9, 49, 50, 51, 52, 54, 55, 57, 58, 59, 60, 61, 62, 63, 64, 65, 66, 67, 68, 69, 70, 71, 72, 73, 74, 75, 76, 77, 79, 81, 83, 85, 87, 89, 91; "Таугүл-3" шағынауданының Сүртібаев көшесі: 1/3, 3, 5, 11, 12, 13, 14, 14/1, 15, 16, 17, 18, 21, 23, 25; "Таугүл-3" шағынауданының Тілебайұлы көшесі: 12, 18; "Таугүл-3" шағынауданының Тоқтаров көшесі: 3, 4, 5, 6, 9, 13, 14/6, 15, 16, 17, 18, 19, 20, 22, 24, 25, 25А, 26, 27, 28, 29, 29/1, 30, 32, 37, 41/6; "Таугүл-3" шағынауданының Тұрдықұлов көшесі: 3, 5, 6, 8, 10, 11, 12, 13, 14А, 15, 18, 19, 20, 21, 22, 27; "Таугүл-3" шағынауданының Шәйкенов көшесі: 8, 10, 20А, 20, 22, 24, 26, 28, 30, 32, 34, 38, 40/31, 42, 44, 46, 48, 50, 54/26, 56/21, 58, 60, 62, 64, 66, 68, 70, 72, 82, 90, 92, 94, 96, 100; "Таугүл-3" шағынауданының Шәймерденов көшесі: 4, 5, 6/9, 7, 11, 12, 13, 15, 16, 17, 17/1, 18, 19, 20, 22/30, 25/40, 27/33, 29, 31/1, 32 корпус 1, 32 корпус 2, 32 корпус 3, 32 корпус 4, 32 корпус 5, 32 корпус 6, 32 корпус 7, 32 корпус 8, 32 корпус 9, 32 корпус 10, 33, 34/1 35/1, 36, 40, 47, 48, 59, 61, 63; "Таугүл" шағынауданының Ықылас көшесі: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130 сайлау учаскесі</w:t>
      </w:r>
    </w:p>
    <w:p>
      <w:pPr>
        <w:spacing w:after="0"/>
        <w:ind w:left="0"/>
        <w:jc w:val="both"/>
      </w:pPr>
      <w:r>
        <w:rPr>
          <w:rFonts w:ascii="Times New Roman"/>
          <w:b w:val="false"/>
          <w:i w:val="false"/>
          <w:color w:val="000000"/>
          <w:sz w:val="28"/>
        </w:rPr>
        <w:t>
      Орталығы: Алматы қаласы, Черепанов көшесі, 14, Алматы қаласы Білім басқармасының "Ахмет Байтұрсынов атындағы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"Таугүл-1" шағынауданы: 57, 58, 59, 60, 68, 70, 72, 75; Сүлейменов көшесі: 19, 21, 23, 24А, 24Б, 25, 25А, 26А; Пятницкий көшесі: 6, 6/1, 6/2; Тоқтабаев көшесі: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131 сайлау учаскесі</w:t>
      </w:r>
    </w:p>
    <w:p>
      <w:pPr>
        <w:spacing w:after="0"/>
        <w:ind w:left="0"/>
        <w:jc w:val="both"/>
      </w:pPr>
      <w:r>
        <w:rPr>
          <w:rFonts w:ascii="Times New Roman"/>
          <w:b w:val="false"/>
          <w:i w:val="false"/>
          <w:color w:val="000000"/>
          <w:sz w:val="28"/>
        </w:rPr>
        <w:t>
      Орталығы: Алматы қаласы, "Таугүл" шағынауданы, 22, Алматы қаласы Білім басқармасының "№127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Жандосов көшесі: 150/1, 150/2, 150/3; "Таугүл" шағынауданы: 19, 19/11, 20, 20А, 20Б, 21, 35, 36, 37, 38, 39, 40, 41, 42, 43, 44, 45, 46, 47, 48, 49, 50, 51, 52,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132 сайлау учаскесі</w:t>
      </w:r>
    </w:p>
    <w:p>
      <w:pPr>
        <w:spacing w:after="0"/>
        <w:ind w:left="0"/>
        <w:jc w:val="both"/>
      </w:pPr>
      <w:r>
        <w:rPr>
          <w:rFonts w:ascii="Times New Roman"/>
          <w:b w:val="false"/>
          <w:i w:val="false"/>
          <w:color w:val="000000"/>
          <w:sz w:val="28"/>
        </w:rPr>
        <w:t>
      Орталығы: Алматы қаласы, Жандосов көшесі, 65,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162А, 164, 166, 168, 170, 172, 172В, 172Г, 174, 174А, 174Г, 176, 176А, 178, 180, 182, 182А; Пятницкий көшесі: 73, 75, 77А, 83; Щепкин көшесі: 1А.</w:t>
      </w:r>
    </w:p>
    <w:p>
      <w:pPr>
        <w:spacing w:after="0"/>
        <w:ind w:left="0"/>
        <w:jc w:val="both"/>
      </w:pPr>
      <w:r>
        <w:rPr>
          <w:rFonts w:ascii="Times New Roman"/>
          <w:b w:val="false"/>
          <w:i w:val="false"/>
          <w:color w:val="000000"/>
          <w:sz w:val="28"/>
        </w:rPr>
        <w:t>
      №133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Актюбинская көшесі: 42, 44, 45, 46, 48, 49, 50, 55, 57, 73, 74, 75, 75А, 75В, 77, 79, 81, 83, 85, 87, 89; Вишневский көшесі: 1/3; 2-ші Вишневская көшесі: 1/1, 1/2, 1/3, 1/35, 3; "Таугүл-1" шағынауданы: 11, 41, 42, 43, 44, 45, 46, 47, 48, 49, 50, 51, 52, 52Б; Навои көшесі: 74,78, 80, 82, 84, 86, 88, 90, 92, 94, 94А, 96, 98, 100, 102, 104, 108, 110, 112, 114, 116, 116А, 118, 118А, 120, 120А, 122, 122А, 124, 124А, 126, 126А, 128, 128А, 130, 130А, 130Б, 132, 136, 138, 140, 140А; Тоқтабаев көшесі: 7, 9, 11, 13; Түнтүбаев көшесі: 4; Чернов көшесі: 42А, 43, 44, 45, 46, 48, 55, 56, 62, 67, 70, 73, 75, 77, 79, 81, 81/2, 82, 83, 84, 85, 86, 87, 88, 89, 90, 90А, 91, 92, 92А, 94, 95, 96, 97, 98, 100, 102, 104, 106, 108, 110, 112, 112А, 114, 114А, 116, 118, 118А, 120, 122, 122А.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134 сайлау учаскесі</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Алматы қаласы Білім басқармасының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Әбдіраманов көшесі: 1/14, 3, 5, 7, 8, 9, 10; "Таугүл-3" шағынауданының Әділов көшесі: 2, 3, 6, 7А, 8, 9, 10, 11, 12, 13, 15, 16, 17, 19, 21, 29, 31, 33, 37; "Таугүл-3" шағынауданының Ахметов көшесі: 1, 2А, 2, 2Б, 3, 4, 5А, 8, 9, 10, 11, 12, 12А, 13, 15, 16/1 17, 19, 19А, 21, 22, 24, 26; "Таугүл-3" шағынауданының Бейсембаев көшесі: 1, 3, 5, 9, 11, 17, 21, 22, 23, 24, 25, 26, 27, 28, 30; "Таугүл-3" шағынауданының Бекет-Ата көшесі: 6, 10/18, 12/17, 16/17; "Таугүл-3" шағынауданының Бутин көшесі: 3, 4, 5, 6, 8, 9, 10, 11, 12, 14, 15, 16, 19/11, 21, 22, 23, 24, 25, 26, 28, 30, 32, 33, 34, 36, 37, 38, 40, 41/12, 42, 43, 44, 45, 47, 49, 50, 52, 54, 56, 58; "Таугүл-3" шағынауданының Дауылбаев көшесі: 1, 1А, 2, 3, 4, 5, 7, 9, 10, 11, 12, 14, 15, 17/7, 19, 20, 22, 24, 25, 27, 30, 34, 36, 39, 41, 42, 46, 48; Жандосов көшесі: 200В; "Таугүл-3" шағынауданының Жантөрин көшесі: 2, 2/1, 3, 4, 5, 7, 9, 11, 12, 22, 26, 28, 29/39; "Таугүл-3" шағынауданының Исаев көшесі: 1, 2, 4А, 4, 5, 7, 8, 9/49, 17, 18, 19, 20, 21, 22, 23, 24, 26/67, 27; "Таугүл-3" шағынауданы: 3, 6А, 10А, 11, 11Б, 15, 16, 18, 20Б, 35А, 37, 41, 47, 48, 60А, 68, 69, 79, 85, 101,148, 149, 167, 217А, 222, 231, 252, 267, 274, 277, 860, 865, 888, 893, 897, 904, 925, 926, 930А, 961, 975, 983, 984, 987, 993, 1003, 1004, 1006; "Таугүл-3" шағынауданының Мұхамеджанов көшесі: 2/19, 3, 5, 6/15, 7, 8/20, 9, 11, 12/2, 19, 20А, 21, 22, 24/6, 25А, 25, 28А, 28, 29, 30А, 31В, 31/12, 32, 32А, 32Б, 33, 33Б, 34Б, 34А, 35, 38/15, 39, 40, 42, 43/4, 44, 45, 49, 54, 55, 56, 60, 61, 63, 65/14, 67/13, 71; "Таугүл-3" шағынауданының Мусин көшесі: 1, 3, 24, 27, 29, 31, 34, 35, 39, 41, 43/16, 44, 47, 48, 61, 63; "Таугүл-3" шағынауданының Мырзағалиев көшесі: 2/14, 3/25, 6/34, 7/34, 8, 13/48, 15/45, 19/13, 22, 26, 27/13, 31/11, 33, 34/16, 36, 37/5, 39, 39Б, 40, 41А, 41В, 41, 42, 43, 44, 45А, 52/7, 53/1, 54, 55/1, 56, 60/2, 62, 64, 66, 68, 70, 71, 72, 73, 74, 76, 78, 80/12, 82/11, 84; "Таугүл-3" шағынауданының Нұрмаханов көшесі: 2, 4, 6, 11, 13, 15, 16, 17, 18, 19, 20; "Таугүл-3" шағынауданының Римова көшесі: 1, 2, 3, 5, 6, 7, 8, 9, 11, 12, 13, 18, 21, 22, 23, 24; "Садовод" бақша серіктестігі: 227; "Дархан" бақша серіктестігі: 38,39; "Таугүл-3" шағынауданының Сауранбаев көшесі: 2, 4, 5, 6, 6/34, 7, 8, 10, 11, 13, 14, 15А, 15, 16, 17, 17А, 19, 20, 21, 23/4, 24, 26, 27, 28, 29, 31, 32, 33, 36, 40, 42; "Таугүл-3" шағынауданының Сейітов көшесі: 4, 6, 8, 9, 10; "Таугүл-3" шағынауданының Тлеубайұлы көшесі: 3/45; "Таугүл-3" шағынауданының Шәйкенов көшесі: 3, 5, 7, 9, 11, 13, 19/15, 21, 25, 27, 29/25, 29А, 33, 35/25, 37/30, 41/12, 43/11, 45/24, 49, 51, 51А, 53, 57, 59, 69/29, 71; "Таугүл-3" шағынауданының Шубаев көшесі: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135 сайлау учаскесі</w:t>
      </w:r>
    </w:p>
    <w:p>
      <w:pPr>
        <w:spacing w:after="0"/>
        <w:ind w:left="0"/>
        <w:jc w:val="both"/>
      </w:pPr>
      <w:r>
        <w:rPr>
          <w:rFonts w:ascii="Times New Roman"/>
          <w:b w:val="false"/>
          <w:i w:val="false"/>
          <w:color w:val="000000"/>
          <w:sz w:val="28"/>
        </w:rPr>
        <w:t>
      Орталығы: Алматы қаласы, Жандосов көшесі, 204, "Демалыс-К" "Altyn Kargaly" отель-санаториі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136 сайлау учаскесі</w:t>
      </w:r>
    </w:p>
    <w:p>
      <w:pPr>
        <w:spacing w:after="0"/>
        <w:ind w:left="0"/>
        <w:jc w:val="both"/>
      </w:pPr>
      <w:r>
        <w:rPr>
          <w:rFonts w:ascii="Times New Roman"/>
          <w:b w:val="false"/>
          <w:i w:val="false"/>
          <w:color w:val="000000"/>
          <w:sz w:val="28"/>
        </w:rPr>
        <w:t>
      Орталығы: Алматы қаласы, Саин көшесі, 184Г, "Қарғалы пансионаты"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137 сайлау учаскесі</w:t>
      </w:r>
    </w:p>
    <w:p>
      <w:pPr>
        <w:spacing w:after="0"/>
        <w:ind w:left="0"/>
        <w:jc w:val="both"/>
      </w:pPr>
      <w:r>
        <w:rPr>
          <w:rFonts w:ascii="Times New Roman"/>
          <w:b w:val="false"/>
          <w:i w:val="false"/>
          <w:color w:val="000000"/>
          <w:sz w:val="28"/>
        </w:rPr>
        <w:t>
      Орталығы: Алматы қаласы, 9 шағынаудан, 16, Алматы қаласы Білім басқармасының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шағынауданы: 1, 2, 3, 4, 5, 6, 8, 10, 11, 12, 13, 14, 15, 69Б, 69/2, 69/6; Жандосов көшесі: 69, 69А,69/1, 69/2, 69/3, 69/4, 69/6.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138 сайлау учаскесі</w:t>
      </w:r>
    </w:p>
    <w:p>
      <w:pPr>
        <w:spacing w:after="0"/>
        <w:ind w:left="0"/>
        <w:jc w:val="both"/>
      </w:pPr>
      <w:r>
        <w:rPr>
          <w:rFonts w:ascii="Times New Roman"/>
          <w:b w:val="false"/>
          <w:i w:val="false"/>
          <w:color w:val="000000"/>
          <w:sz w:val="28"/>
        </w:rPr>
        <w:t>
      Орталығы: Алматы қаласы, 9 шағынаудан, 16, Алматы қаласы Білім басқармасының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шағынауданы: 17, 18, 19, 20, 21, 22, 23, 24, 25, 26, 27, 28, 28А, 29, 29А, 30, 32, 33, 34,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139 сайлау учаскесі</w:t>
      </w:r>
    </w:p>
    <w:p>
      <w:pPr>
        <w:spacing w:after="0"/>
        <w:ind w:left="0"/>
        <w:jc w:val="both"/>
      </w:pPr>
      <w:r>
        <w:rPr>
          <w:rFonts w:ascii="Times New Roman"/>
          <w:b w:val="false"/>
          <w:i w:val="false"/>
          <w:color w:val="000000"/>
          <w:sz w:val="28"/>
        </w:rPr>
        <w:t>
      Орталығы: Алматы қаласы, Жандосов көшесі, 63, Алматы қаласы Білім басқармасының "Алматы көпсалалы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9 шағынауданы: 36, 37, 39, 40, 41, 42, 43, 44, 46, 47, 48, 49, 50, 51, 52, 61Г; Жандосов көшесі: 61Б, 61В, 61Г, 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140 сайлау учаскесі</w:t>
      </w:r>
    </w:p>
    <w:p>
      <w:pPr>
        <w:spacing w:after="0"/>
        <w:ind w:left="0"/>
        <w:jc w:val="both"/>
      </w:pPr>
      <w:r>
        <w:rPr>
          <w:rFonts w:ascii="Times New Roman"/>
          <w:b w:val="false"/>
          <w:i w:val="false"/>
          <w:color w:val="000000"/>
          <w:sz w:val="28"/>
        </w:rPr>
        <w:t>
      Орталығы: Алматы қаласы, 10 шағынаудан, 23Г, Алматы қаласы Білім басқармасының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10 шағынауданы: 1, 2, 2А, 3, 3А, 4, 5, 5А, 11, 12, 13, 14, 15, 15А, 15Б, 15В, 16, 23А, 23Г, 26/1.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141 сайлау учаскесі</w:t>
      </w:r>
    </w:p>
    <w:p>
      <w:pPr>
        <w:spacing w:after="0"/>
        <w:ind w:left="0"/>
        <w:jc w:val="both"/>
      </w:pPr>
      <w:r>
        <w:rPr>
          <w:rFonts w:ascii="Times New Roman"/>
          <w:b w:val="false"/>
          <w:i w:val="false"/>
          <w:color w:val="000000"/>
          <w:sz w:val="28"/>
        </w:rPr>
        <w:t>
      Орталығы: Алматы қаласы, Жандосов көшесі, 55/8, "Нархоз Университеті" спорт корпусы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шағынауданы: 17, 17/1, 17/2, 18, 19, 20, 21, 22, 23; Жандосов көшесі: 55, 57, 57А, 57А корпус 1, 59А, 59Б, 59В, 59/1.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142 сайлау учаскесі</w:t>
      </w:r>
    </w:p>
    <w:p>
      <w:pPr>
        <w:spacing w:after="0"/>
        <w:ind w:left="0"/>
        <w:jc w:val="both"/>
      </w:pPr>
      <w:r>
        <w:rPr>
          <w:rFonts w:ascii="Times New Roman"/>
          <w:b w:val="false"/>
          <w:i w:val="false"/>
          <w:color w:val="000000"/>
          <w:sz w:val="28"/>
        </w:rPr>
        <w:t>
      Орталығы: Алматы қаласы, 10 шағынаудан, 26/1, "Нархоз Университеті" "ЕМЕН" студенттер үйі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шағынауданы: 6, 7, 7А, 7А/1, 7Б, 7/2, 7/3, 8, 8А, 8Б, 8В, 8Г, 9, 9А,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143 сайлау учаскесі</w:t>
      </w:r>
    </w:p>
    <w:p>
      <w:pPr>
        <w:spacing w:after="0"/>
        <w:ind w:left="0"/>
        <w:jc w:val="both"/>
      </w:pPr>
      <w:r>
        <w:rPr>
          <w:rFonts w:ascii="Times New Roman"/>
          <w:b w:val="false"/>
          <w:i w:val="false"/>
          <w:color w:val="000000"/>
          <w:sz w:val="28"/>
        </w:rPr>
        <w:t>
      Орталығы: Алматы қаласы, Жандосов көшесі, 53, "Радиоэлектроника және байланыс Әскери инженерлік институты" Республикалық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144 сайлау учаскесі</w:t>
      </w:r>
    </w:p>
    <w:p>
      <w:pPr>
        <w:spacing w:after="0"/>
        <w:ind w:left="0"/>
        <w:jc w:val="both"/>
      </w:pPr>
      <w:r>
        <w:rPr>
          <w:rFonts w:ascii="Times New Roman"/>
          <w:b w:val="false"/>
          <w:i w:val="false"/>
          <w:color w:val="000000"/>
          <w:sz w:val="28"/>
        </w:rPr>
        <w:t>
      Орталығы: Алматы қаласы, Шепетков көшесі, 11, Алматы қаласы Білім басқармасының "Шәмшә Көпбайқызы Беркімбаева атындағы Алматы қыздар мектеп-лицей интернаты" жеке мектебінің ғимараты.</w:t>
      </w:r>
    </w:p>
    <w:p>
      <w:pPr>
        <w:spacing w:after="0"/>
        <w:ind w:left="0"/>
        <w:jc w:val="both"/>
      </w:pPr>
      <w:r>
        <w:rPr>
          <w:rFonts w:ascii="Times New Roman"/>
          <w:b w:val="false"/>
          <w:i w:val="false"/>
          <w:color w:val="000000"/>
          <w:sz w:val="28"/>
        </w:rPr>
        <w:t>
      Сайлау учаскесінің шекаралары: 11 шағынауданы: 1, 3, 3А, 25, 26, 27, 28, 29, 30, 31, 32, 33, 34, 37, 38; Жандосов көшесі: 47, 47/1, 49;</w:t>
      </w:r>
    </w:p>
    <w:p>
      <w:pPr>
        <w:spacing w:after="0"/>
        <w:ind w:left="0"/>
        <w:jc w:val="both"/>
      </w:pPr>
      <w:r>
        <w:rPr>
          <w:rFonts w:ascii="Times New Roman"/>
          <w:b w:val="false"/>
          <w:i w:val="false"/>
          <w:color w:val="000000"/>
          <w:sz w:val="28"/>
        </w:rPr>
        <w:t>
      №145 сайлау учаскесі</w:t>
      </w:r>
    </w:p>
    <w:p>
      <w:pPr>
        <w:spacing w:after="0"/>
        <w:ind w:left="0"/>
        <w:jc w:val="both"/>
      </w:pPr>
      <w:r>
        <w:rPr>
          <w:rFonts w:ascii="Times New Roman"/>
          <w:b w:val="false"/>
          <w:i w:val="false"/>
          <w:color w:val="000000"/>
          <w:sz w:val="28"/>
        </w:rPr>
        <w:t>
      Орталығы: Алматы қаласы, Шепетков көшесі, 11 үй, "Шәмшә Көпбайқызы Беркімбаева атындағы Алматы қыздар мектеп-лицей интернаты" жеке мектебінің ғимараты.</w:t>
      </w:r>
    </w:p>
    <w:p>
      <w:pPr>
        <w:spacing w:after="0"/>
        <w:ind w:left="0"/>
        <w:jc w:val="both"/>
      </w:pPr>
      <w:r>
        <w:rPr>
          <w:rFonts w:ascii="Times New Roman"/>
          <w:b w:val="false"/>
          <w:i w:val="false"/>
          <w:color w:val="000000"/>
          <w:sz w:val="28"/>
        </w:rPr>
        <w:t>
      Сайлау учаскесінің шекаралары: 11 шағынауданы: 2, 4, 5, 6, 7, 8, 9, 9А, 10, 11, 12, 13, 14, 14А, 14Б, 15, 16, 17, 21, 22, 23, 24, 25А.</w:t>
      </w:r>
    </w:p>
    <w:p>
      <w:pPr>
        <w:spacing w:after="0"/>
        <w:ind w:left="0"/>
        <w:jc w:val="both"/>
      </w:pPr>
      <w:r>
        <w:rPr>
          <w:rFonts w:ascii="Times New Roman"/>
          <w:b w:val="false"/>
          <w:i w:val="false"/>
          <w:color w:val="000000"/>
          <w:sz w:val="28"/>
        </w:rPr>
        <w:t>
      №146 сайлау учаскесі</w:t>
      </w:r>
    </w:p>
    <w:p>
      <w:pPr>
        <w:spacing w:after="0"/>
        <w:ind w:left="0"/>
        <w:jc w:val="both"/>
      </w:pPr>
      <w:r>
        <w:rPr>
          <w:rFonts w:ascii="Times New Roman"/>
          <w:b w:val="false"/>
          <w:i w:val="false"/>
          <w:color w:val="000000"/>
          <w:sz w:val="28"/>
        </w:rPr>
        <w:t>
      Орталығы: Алматы қаласы, Шепетков көшесі, 11 үй, "Шәмшә Көпбайқызы Беркімбаева атындағы Алматы қыздар мектеп-лицей интернаты" жеке мектебінің ғимараты.</w:t>
      </w:r>
    </w:p>
    <w:p>
      <w:pPr>
        <w:spacing w:after="0"/>
        <w:ind w:left="0"/>
        <w:jc w:val="both"/>
      </w:pPr>
      <w:r>
        <w:rPr>
          <w:rFonts w:ascii="Times New Roman"/>
          <w:b w:val="false"/>
          <w:i w:val="false"/>
          <w:color w:val="000000"/>
          <w:sz w:val="28"/>
        </w:rPr>
        <w:t>
      Сайлау учаскесінің шекаралары: Толоконников көшесі: 1, 3, 4, 6, 7, 7А, 8, 8А, 9, 10, 11, 12, 13, 14, 15, 16, 17, 17 корпус 1, 18, 18А, 19, 19 корпус 2, 19/20, 20А, 21, 22, 23, 24А, 24, 25, 26А, 26, 27, 28, 28А, 29, 30Б, 30А, 30, 31, 31 корпус 1, 32В, 32А, 32, 33, 34, 35, 36, 37, 38, 39, 40, 41, 42, 43, 43 корпус 1, 44, 44А, 45, 46, 46 корпус 1, 47, 48, 49, 50, 50А, 50Б, 51, 51А, 52, 53, 53А, 54, 54А, 54Б, 55, 56, 56А, 57, 57А, 58, 59, 60, 60А, 61, 62А, 63, 65, 67, 67А; Касаткин көшесі: 1А, 1Б,1/86, 2А, 4А; Лазарев көшесі: 1Б, 1В, 2, 3, 3А, 3Б, 3В, 3Г, 3Д, 4, 5, 7, 7А, 7Б, 8, 9, 9А, 11, 12, 13, 13/1, 14, 15А, 15, 16, 16А, 16 корпус 1, 17, 18, 19, 20, 21А, 21, 23, 24А, 24/35, 26, 27, 27А, 28, 29, 30, 30А, 32, 33, 34, 35/14, 36, 38, 39, 40, 40 корпус 1, 41А, 41, 42, 44, 44А, 45, 46, 48, 49, 50, 51, 52, 52А, 52А корпус 1, 53, 54, 55, 56, 57, 57А, 58, 59, 60, 61, 62, 63, 63 корпус 2, 64, 65А, 65, 65/1, 66, 67А, 68, 69, 69А, 70, 71, 71 корпус 1, 72, 72А, 73, 74, 75, 76, 76А, 76 корпус 1, 78, 78А, 79, 80, 80А, 81, 82, 82А, 82Б, 82В, 83, 84/2, 85, 86А, 87А, 88, 88А, 88Б, 89А, 90, 91, 93, 95, 97, 98, 100, 100А, 102, 102А; Мануильский көшесі: 3, 3А, 4, 6, 8, 9, 9А, 9Б, 10, 12, 13, 15, 15А, 18, 20; Садовников көшесі: 1, 3, 5, 7, 9, 11, 13, 15, 17, 17А, 19А, 19, 21/16, 22, 22А, 23/45, 24, 24 корпус 1, 26, 27, 28, 29, 30, 31, 32, 33, 34, 35, 36А, 36, 37, 38, 39, 40, 41, 42, 42А, 43, 44, 45А, 45/26, 46, 47/19, 48, 50, 51, 52, 53, 54, 55, 56, 57, 58А, 58, 59, 60, 61, 62, 63, 64, 65, 65 корпус 1, 66, 67, 68, 69, 70А, 70, 71, 71А, 72, 73, 74, 75, 76, 77, 78, 79 корпус 1, 81А, 81/10, 82, 83А, 83Б, 83В, 83/2, 83/5, 84, 85, 86, 87, 88, 89, 90, 90А, 91, 92А, 93, 94А, 94, 96, 96А, 97, 98, 100, 102, 104, 106, 108, 110, 112, 114А, 114, 116, 116А, 118, 120, 120А, 122, 124, 124А, 126, 126А, 128, 130А, 130, 132; Солнечная көшесі: 1, 1А, 3, 4, 4А, 5, 6, 7, 7 корпус 1, 8, 10, 11, 11А, 12, 13, 14, 15А, 15/10, 16, 17, 18А, 18, 20, 21А, 21, 23, 24, 25, 26, 26А, 27, 28, 29, 30, 32, 33/22, 34, 35/17, 36, 37А, 37, 38, 40, 41, 42, 43, 44А, 44, 45, 46/24, 46А, 47, 47А, 48, 49, 50, 50А, 51А, 51Б, 52, 52А, 52Б, 53, 53Б, 53А, 54, 55, 56, 57, 58, 59, 60, 61, 62, 63, 64, 64А, 64Б, 64В, 65, 66, 66 корпус 1, 67/3, 68, 69, 70, 70А, 71, 72, 73, 74, 74А, 75, 76, 77, 78А, 78/8, 80, 80/3, 82, 82А, 84, 86, 88, 90; Запотоцкий көшесі: 2А, 3, 4, 5, 6, 7, 8, 8А, 8 корпус 1, 9, 9А, 11, 11А, 13, 13А, 14, 15, 15А, 15Б, 16, 17, 19, 21, 23, 25А, 25, 27, 27А, 29, 31, 33, 37, 39, 39А, 41; Щепетков көшесі: 21, 21А, 21Б, 27, 29, 31, 31А, 33, 35, 37, 39А, 39, 41, 43, 45, 47, 47А, 49, 51, 53, 57, 59, 59 корпус 1, 61, 61А, 61 корпус 1, 63, 63А, 65А, 81, 83, 89, 93, 95А, 113, 113Б,113/3.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147 сайлау учаскесі</w:t>
      </w:r>
    </w:p>
    <w:p>
      <w:pPr>
        <w:spacing w:after="0"/>
        <w:ind w:left="0"/>
        <w:jc w:val="both"/>
      </w:pPr>
      <w:r>
        <w:rPr>
          <w:rFonts w:ascii="Times New Roman"/>
          <w:b w:val="false"/>
          <w:i w:val="false"/>
          <w:color w:val="000000"/>
          <w:sz w:val="28"/>
        </w:rPr>
        <w:t>
      Орталығы: Алматы қаласы, 8 шағынаудан, 45, Алматы қаласы Білім басқармасының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шағынауданы: 21, 22, 23, 24, 25, 26, 27, 28, 55, 55А, 55/1, 57, 58, 75, 76, 77; Шаляпин көшесі: 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148 сайлау учаскесі</w:t>
      </w:r>
    </w:p>
    <w:p>
      <w:pPr>
        <w:spacing w:after="0"/>
        <w:ind w:left="0"/>
        <w:jc w:val="both"/>
      </w:pPr>
      <w:r>
        <w:rPr>
          <w:rFonts w:ascii="Times New Roman"/>
          <w:b w:val="false"/>
          <w:i w:val="false"/>
          <w:color w:val="000000"/>
          <w:sz w:val="28"/>
        </w:rPr>
        <w:t>
      Орталығы: Алматы қаласы, 8 шағынаудан, 46, Алматы қаласы Білім басқармасының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шағынауданы: 29, 30, 31, 33, 34, 78, 79, 80, 81, 82, 84, 85, 87А.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149 сайлау учаскесі</w:t>
      </w:r>
    </w:p>
    <w:p>
      <w:pPr>
        <w:spacing w:after="0"/>
        <w:ind w:left="0"/>
        <w:jc w:val="both"/>
      </w:pPr>
      <w:r>
        <w:rPr>
          <w:rFonts w:ascii="Times New Roman"/>
          <w:b w:val="false"/>
          <w:i w:val="false"/>
          <w:color w:val="000000"/>
          <w:sz w:val="28"/>
        </w:rPr>
        <w:t>
      Орталығы: Алматы қаласы, 8 шағынаудан, 46, Алматы қаласы Білім басқармасының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шағынауданы: 1, 2, 3, 3А, 4, 5, 6, 7, 7А, 8, 8А, 9, 10, 11, 37, 39, 46, 87; Алтынсарин даңғылы: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150 сайлау учаскесі</w:t>
      </w:r>
    </w:p>
    <w:p>
      <w:pPr>
        <w:spacing w:after="0"/>
        <w:ind w:left="0"/>
        <w:jc w:val="both"/>
      </w:pPr>
      <w:r>
        <w:rPr>
          <w:rFonts w:ascii="Times New Roman"/>
          <w:b w:val="false"/>
          <w:i w:val="false"/>
          <w:color w:val="000000"/>
          <w:sz w:val="28"/>
        </w:rPr>
        <w:t>
      Орталығы: Алматы қаласы, 8 шағынаудан, 45,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шағынауданы: 14, 15, 16, 17, 18, 18А, 19, 20, 41, 41А, 41/6, 72, 72А, 74, 86; Сәтбаев көшесі: 145/1; Щепетков көшесі: 122, 124, 126А, 126, 127, 128, 130, 131, 131Б, 132, 133, 133А-135, 134, 134А, 134Г, 135, 135/1, 140, 140А.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151 сайлау учаскесі</w:t>
      </w:r>
    </w:p>
    <w:p>
      <w:pPr>
        <w:spacing w:after="0"/>
        <w:ind w:left="0"/>
        <w:jc w:val="both"/>
      </w:pPr>
      <w:r>
        <w:rPr>
          <w:rFonts w:ascii="Times New Roman"/>
          <w:b w:val="false"/>
          <w:i w:val="false"/>
          <w:color w:val="000000"/>
          <w:sz w:val="28"/>
        </w:rPr>
        <w:t>
      Орталығы: Алматы қаласы, 12 шағынаудан, 18, Алматы қаласы Білім басқармасының "№9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шағынауданы: 1, 1/1, 2, 3, 4, 5, 5А, 5Б, 5В, 6, 7, 8, 11, 12, 13, 14, 15, 15А, 16, 22/2,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152 сайлау учаскесі</w:t>
      </w:r>
    </w:p>
    <w:p>
      <w:pPr>
        <w:spacing w:after="0"/>
        <w:ind w:left="0"/>
        <w:jc w:val="both"/>
      </w:pPr>
      <w:r>
        <w:rPr>
          <w:rFonts w:ascii="Times New Roman"/>
          <w:b w:val="false"/>
          <w:i w:val="false"/>
          <w:color w:val="000000"/>
          <w:sz w:val="28"/>
        </w:rPr>
        <w:t>
      Орталығы: Алматы қаласы, 12 шағынаудан, 18, Алматы қаласы Білім басқармасының "№9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10А шағынауданы: 1, 5, 6, 7, 8, 8А, 9, 10, 11, 12, 13, 14, 15, 16, 17, 18, 19, 20, 21, 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153 сайлау учаскесі</w:t>
      </w:r>
    </w:p>
    <w:p>
      <w:pPr>
        <w:spacing w:after="0"/>
        <w:ind w:left="0"/>
        <w:jc w:val="both"/>
      </w:pPr>
      <w:r>
        <w:rPr>
          <w:rFonts w:ascii="Times New Roman"/>
          <w:b w:val="false"/>
          <w:i w:val="false"/>
          <w:color w:val="000000"/>
          <w:sz w:val="28"/>
        </w:rPr>
        <w:t>
      Орталығы: Алматы қаласы, 6 шағынаудан, 63, Алматы қаласы Білім басқармасының "Ғабит Мүсірепов атындағы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шағынауданы: 1А, 23, 24, 25, 26, 26А, 27, 28, 29, 30, 31, 32, 33, 34, 35, 36, 36Б, 37, 38, 39, 40, 41, 42, 43, 44, 45, 45А; 10А шағынауданы: 2, 3, 4; 12 шағынауданы: 9, 9/1,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154 сайлау учаскесі</w:t>
      </w:r>
    </w:p>
    <w:p>
      <w:pPr>
        <w:spacing w:after="0"/>
        <w:ind w:left="0"/>
        <w:jc w:val="both"/>
      </w:pPr>
      <w:r>
        <w:rPr>
          <w:rFonts w:ascii="Times New Roman"/>
          <w:b w:val="false"/>
          <w:i w:val="false"/>
          <w:color w:val="000000"/>
          <w:sz w:val="28"/>
        </w:rPr>
        <w:t>
      Орталығы: Алматы қаласы, 6 шағынаудан, 51, Алматы қаласы Білім басқармасының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7 шағынауданы: 1, 2, 3, 4, 14, 15, 16, 17, 18, 19, 20, 21, 22, 23, 24, 35, 36, 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155 сайлау учаскесі</w:t>
      </w:r>
    </w:p>
    <w:p>
      <w:pPr>
        <w:spacing w:after="0"/>
        <w:ind w:left="0"/>
        <w:jc w:val="both"/>
      </w:pPr>
      <w:r>
        <w:rPr>
          <w:rFonts w:ascii="Times New Roman"/>
          <w:b w:val="false"/>
          <w:i w:val="false"/>
          <w:color w:val="000000"/>
          <w:sz w:val="28"/>
        </w:rPr>
        <w:t>
      Орталығы: Алматы қаласы, 6 шағынаудан, 51, Алматы қаласы Білім басқармасының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шағынауданы: 4, 5, 6, 7, 8, 9, 10А, 11, 12, 13, 14, 15, 16, 17, 17А, 18, 18А, 19, 19А, 20, 21, 22, 46, 48,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156 сайлау учаскесі</w:t>
      </w:r>
    </w:p>
    <w:p>
      <w:pPr>
        <w:spacing w:after="0"/>
        <w:ind w:left="0"/>
        <w:jc w:val="both"/>
      </w:pPr>
      <w:r>
        <w:rPr>
          <w:rFonts w:ascii="Times New Roman"/>
          <w:b w:val="false"/>
          <w:i w:val="false"/>
          <w:color w:val="000000"/>
          <w:sz w:val="28"/>
        </w:rPr>
        <w:t>
      Орталығы: Алматы қаласы, 6 шағынаудан, 63, Алматы қаласы Білім басқармасының "Ғабит Мүсірепов атындағы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шағынауданы: 1, 2, 3, 3А, 3Б, 10, 53, 55, 56, 57, 58, 59, 61, 63; 7 шағынауданы: 5, 6, 7, 8, 9, 10, 11, 12, 13, 19А.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157 сайлау учаскесі</w:t>
      </w:r>
    </w:p>
    <w:p>
      <w:pPr>
        <w:spacing w:after="0"/>
        <w:ind w:left="0"/>
        <w:jc w:val="both"/>
      </w:pPr>
      <w:r>
        <w:rPr>
          <w:rFonts w:ascii="Times New Roman"/>
          <w:b w:val="false"/>
          <w:i w:val="false"/>
          <w:color w:val="000000"/>
          <w:sz w:val="28"/>
        </w:rPr>
        <w:t>
      Орталығы: Алматы қаласы, 5 шағынаудан, 8Б, Алматы қаласы Білім басқармасының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шағынауданы: 1, 2, 2А, 3, 4, 4А, 5, 5А, 6; 2 шағынауданы: 43, 44, 45, 46, 47, 48, 48А, 49, 50, 51, 52, 52А, 55.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158 сайлау учаскесі</w:t>
      </w:r>
    </w:p>
    <w:p>
      <w:pPr>
        <w:spacing w:after="0"/>
        <w:ind w:left="0"/>
        <w:jc w:val="both"/>
      </w:pPr>
      <w:r>
        <w:rPr>
          <w:rFonts w:ascii="Times New Roman"/>
          <w:b w:val="false"/>
          <w:i w:val="false"/>
          <w:color w:val="000000"/>
          <w:sz w:val="28"/>
        </w:rPr>
        <w:t>
      Орталығы: Алматы қаласы, 5 шағынаудан, 8Б, Алматы қаласы Білім басқармасының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шағынауданы: 7, 8, 9, 10, 11, 12, 13, 14, 15, 16, 17, 17А, 18, 19, 19А, 20, 21, 22, 23, 29, 31, 32, 45А.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159 сайлау учаскесі</w:t>
      </w:r>
    </w:p>
    <w:p>
      <w:pPr>
        <w:spacing w:after="0"/>
        <w:ind w:left="0"/>
        <w:jc w:val="both"/>
      </w:pPr>
      <w:r>
        <w:rPr>
          <w:rFonts w:ascii="Times New Roman"/>
          <w:b w:val="false"/>
          <w:i w:val="false"/>
          <w:color w:val="000000"/>
          <w:sz w:val="28"/>
        </w:rPr>
        <w:t>
      Орталығы: Алматы қаласы, 5 шағынаудан, 49А, Алматы қаласы Білім басқармасының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шағынауданы: 21А, 24, 25, 26, 27, 28, 28А, 30, 33, 34, 35, 36, 37, 38, 39, 40, 41, 42, 43, 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160 сайлау учаскесі</w:t>
      </w:r>
    </w:p>
    <w:p>
      <w:pPr>
        <w:spacing w:after="0"/>
        <w:ind w:left="0"/>
        <w:jc w:val="both"/>
      </w:pPr>
      <w:r>
        <w:rPr>
          <w:rFonts w:ascii="Times New Roman"/>
          <w:b w:val="false"/>
          <w:i w:val="false"/>
          <w:color w:val="000000"/>
          <w:sz w:val="28"/>
        </w:rPr>
        <w:t>
      Орталығы: Алматы қаласы, 2 шағынаудан, 59, Алматы қаласы Білім басқармасының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шағынауданы: 1, 2, 3, 4, 5, 6, 6А, 7, 8, 9, 9А, 10, 10А, 11, 12, 13, 14, 14А, 15, 16, 17, 18, 19, 20, 20А, 21, 22, 23А.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161 сайлау учаскесі</w:t>
      </w:r>
    </w:p>
    <w:p>
      <w:pPr>
        <w:spacing w:after="0"/>
        <w:ind w:left="0"/>
        <w:jc w:val="both"/>
      </w:pPr>
      <w:r>
        <w:rPr>
          <w:rFonts w:ascii="Times New Roman"/>
          <w:b w:val="false"/>
          <w:i w:val="false"/>
          <w:color w:val="000000"/>
          <w:sz w:val="28"/>
        </w:rPr>
        <w:t>
      Орталығы: Алматы қаласы, 2 шағынаудан, 59, Алматы қаласы Білім басқармасының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шағынауданы: 23, 24, 25, 26, 27, 28, 29, 30, 31, 32, 33, 34, 35, 36, 37, 38, 38А, 38В, 40, 40Г, 41,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162 сайлау учаскесі</w:t>
      </w:r>
    </w:p>
    <w:p>
      <w:pPr>
        <w:spacing w:after="0"/>
        <w:ind w:left="0"/>
        <w:jc w:val="both"/>
      </w:pPr>
      <w:r>
        <w:rPr>
          <w:rFonts w:ascii="Times New Roman"/>
          <w:b w:val="false"/>
          <w:i w:val="false"/>
          <w:color w:val="000000"/>
          <w:sz w:val="28"/>
        </w:rPr>
        <w:t>
      Орталығы: Алматы қаласы, 2 шағынаудан, 54, Алматы қаласы Қоғамдық денсаулық басқармасының "№2 қалалық балалар клиникалық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163 сайлау учаскесі</w:t>
      </w:r>
    </w:p>
    <w:p>
      <w:pPr>
        <w:spacing w:after="0"/>
        <w:ind w:left="0"/>
        <w:jc w:val="both"/>
      </w:pPr>
      <w:r>
        <w:rPr>
          <w:rFonts w:ascii="Times New Roman"/>
          <w:b w:val="false"/>
          <w:i w:val="false"/>
          <w:color w:val="000000"/>
          <w:sz w:val="28"/>
        </w:rPr>
        <w:t>
      Орталығы: Алматы қаласы, 5 шағынаудан, 49А, Алматы қаласы Білім басқармасының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1, 2, 2А, 2Б, 2В, 2Г, 2Д, 3, 4, 5, 6, 7, 8, 9, 10, 11, 11А, 13; Садовников көшесі: 180, 182, 184, 184А, 184Б, 186, 188, 190А, 192, 194/1.</w:t>
      </w:r>
    </w:p>
    <w:p>
      <w:pPr>
        <w:spacing w:after="0"/>
        <w:ind w:left="0"/>
        <w:jc w:val="both"/>
      </w:pPr>
      <w:r>
        <w:rPr>
          <w:rFonts w:ascii="Times New Roman"/>
          <w:b w:val="false"/>
          <w:i w:val="false"/>
          <w:color w:val="000000"/>
          <w:sz w:val="28"/>
        </w:rPr>
        <w:t>
      №164 сайлау учаскесі</w:t>
      </w:r>
    </w:p>
    <w:p>
      <w:pPr>
        <w:spacing w:after="0"/>
        <w:ind w:left="0"/>
        <w:jc w:val="both"/>
      </w:pPr>
      <w:r>
        <w:rPr>
          <w:rFonts w:ascii="Times New Roman"/>
          <w:b w:val="false"/>
          <w:i w:val="false"/>
          <w:color w:val="000000"/>
          <w:sz w:val="28"/>
        </w:rPr>
        <w:t>
      Орталығы: Алматы қаласы, Жұбанов көшесі, 1А үй, "Алматы заң колледжі" бюджеттік емес коммерциялық емес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84А, 114, 116; Өтеген батыр көшесі: 11В, 71А, 82, 82А, 84, 84А, 84Б, 84Г, 86, 88, 90, 92А, 92, 94, 96, 98, 100; Төле би көшесі: 294/64.</w:t>
      </w:r>
    </w:p>
    <w:p>
      <w:pPr>
        <w:spacing w:after="0"/>
        <w:ind w:left="0"/>
        <w:jc w:val="both"/>
      </w:pPr>
      <w:r>
        <w:rPr>
          <w:rFonts w:ascii="Times New Roman"/>
          <w:b w:val="false"/>
          <w:i w:val="false"/>
          <w:color w:val="000000"/>
          <w:sz w:val="28"/>
        </w:rPr>
        <w:t>
      №165 сайлау учаскесі</w:t>
      </w:r>
    </w:p>
    <w:p>
      <w:pPr>
        <w:spacing w:after="0"/>
        <w:ind w:left="0"/>
        <w:jc w:val="both"/>
      </w:pPr>
      <w:r>
        <w:rPr>
          <w:rFonts w:ascii="Times New Roman"/>
          <w:b w:val="false"/>
          <w:i w:val="false"/>
          <w:color w:val="000000"/>
          <w:sz w:val="28"/>
        </w:rPr>
        <w:t>
      Орталығы: Алматы қаласы, "Тастақ-1" шағынауданы, Фуркат көшесі, 26А үй, Алматы қаласы білім басқармасының "Ілияс Жансүгіров атындағы №130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Фуркат көшесі: 5, 7, 9, 11, 13, 13/31, 59А, 60, 60А, 61, 62, 63А, 63, 65; "Тастақ-1" шағынауданы: 2, 6А, 6Б, 6, 7, 8, 9, 10, 11, 12, 13, 14, 15А, 15, 17, 18А, 18, 19А, 19, 20А, 20, 21, 24, 26; Вилюйский көшесі: 54, 56, 84, 86, 88А, 88, 90; Ярмухамедов көшесі: 33, 35, 37, 37А, 39А, 43, 46А, 46, 48, 50, 52, 53А, 54, 55, 56, 57; Райымбек даңғылы: 440, 442А, 442, 452, 454, 456, 456/7, 458, 458А, 460А, 464, 466; Төле би көшесі 281А; Өтеген батыр көшесі: 6, 8, 10, 12, 12А, 14, 16, 18, 20, 22, 24А, 24, 26, 28, 30, 32, 34, 36, 38, 40А, 40, 44, 46, 50, 52; Златоустовская көшесі: 1А, 2А, 3, 3А, 4, 5А, 5, 6А, 6, 7, 7А, 8, 9А, 9, 11, 11А, 11Б, 13А, 15, 17Г, 17Б, 17, 17/2, 17В; Чиколев көшесі: 2А, 2.</w:t>
      </w:r>
    </w:p>
    <w:p>
      <w:pPr>
        <w:spacing w:after="0"/>
        <w:ind w:left="0"/>
        <w:jc w:val="both"/>
      </w:pPr>
      <w:r>
        <w:rPr>
          <w:rFonts w:ascii="Times New Roman"/>
          <w:b w:val="false"/>
          <w:i w:val="false"/>
          <w:color w:val="000000"/>
          <w:sz w:val="28"/>
        </w:rPr>
        <w:t>
      №166 сайлау учаскесі</w:t>
      </w:r>
    </w:p>
    <w:p>
      <w:pPr>
        <w:spacing w:after="0"/>
        <w:ind w:left="0"/>
        <w:jc w:val="both"/>
      </w:pPr>
      <w:r>
        <w:rPr>
          <w:rFonts w:ascii="Times New Roman"/>
          <w:b w:val="false"/>
          <w:i w:val="false"/>
          <w:color w:val="000000"/>
          <w:sz w:val="28"/>
        </w:rPr>
        <w:t>
      Орталығы: Алматы қаласы, "Тастақ-1" шағынауданы, 1В үй, Алматы қаласы білім басқармасының "Алматы мемлекеттік политехникалық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Фуркат көшесі: 64, 66 үйлер; "Тастақ-1" шағынауданы: 1, 1Б, 1В, 1/1, 1/12, 3, 60, 94; Суриков көшесі: 52, 55, 57, 59, 61; Райымбек даңғылы: 348/1 корпус 1, 348/1 корпус 2, 348/1 корпус 3, 348/1 корпус 4, 348/1 корпус 5, 348/1 корпус 6, 348/1 корпус 7, 348 корпус 8, 348 корпус 10; Төле би көшесі: 277.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167 сайлау учаскесі</w:t>
      </w:r>
    </w:p>
    <w:p>
      <w:pPr>
        <w:spacing w:after="0"/>
        <w:ind w:left="0"/>
        <w:jc w:val="both"/>
      </w:pPr>
      <w:r>
        <w:rPr>
          <w:rFonts w:ascii="Times New Roman"/>
          <w:b w:val="false"/>
          <w:i w:val="false"/>
          <w:color w:val="000000"/>
          <w:sz w:val="28"/>
        </w:rPr>
        <w:t>
      Орталығы: Алматы қаласы, Қабдолов көшесі, 12, Алматы қаласы Білім басқармасының "Алматы технологиялық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 3, 3А, 5; Қабдолов көшесі: 4, 6, 8, 10, 12, 14, 14 корпус 1, 14 корпус 2; "Сайран" шағынауданы: 118, 120; Өтеген батыр көшесі: 73, 102, 104, 106, 108, 110, 114.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168 сайлау учаскесі</w:t>
      </w:r>
    </w:p>
    <w:p>
      <w:pPr>
        <w:spacing w:after="0"/>
        <w:ind w:left="0"/>
        <w:jc w:val="both"/>
      </w:pPr>
      <w:r>
        <w:rPr>
          <w:rFonts w:ascii="Times New Roman"/>
          <w:b w:val="false"/>
          <w:i w:val="false"/>
          <w:color w:val="000000"/>
          <w:sz w:val="28"/>
        </w:rPr>
        <w:t>
      Орталығы: Алматы қаласы, Төле би көшесі, 287Б, Алматы қаласы Білім басқармасының "Алматы автомобиль және сән индустриясы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Райымбек батыр даңғылы: 474, 474Б, 478, 480, 480А, 482А, 482Б, 482В, 482Д, 482Е, 482/8, 482/9, 482/10, 484, 484А, 486, 486А, 488, 490, 490Б, 490/7, 490 корпус 1, 492, 494Б, 494В, 496, 502А, 504, 506; Саин көшесі: 4, 4/1, 4/2, 4/3, 4/4, 4/5; Төле би көшесі: 285/8, 285/8 корпус 1, 285/8 корпус 2, 285/8 корпус 3, 285/8 корпус 4, 285/8 корпус 5, 285/8 корпус 6, 285/8 корпус 7, 285/8 корпус 8, 285/8 корпус 9, 285/8 корпус 10, 285/8 корпус 11, 285/8 корпус 12, 285/8 корпус 13, 285/8 корпус 14, 285/8 корпус 15, 285/8 корпус 16, 285/8 корпус 17, 285/8 корпус 20, 287А, 287Б; Өтеген батыр көшесі: 3, 3А, 5А, 5Б, 5В, 5Д, 5Е, 5Н, 5/1, 5/3, 5/7, 5/9, 7, 7В, 7Г, 7Д, 7Е, 9, 9А, 29, 31, 31А, 33, 33А, 35, 37, 37Б, 37Ю, 39, 39А, 39/3, 41, 45, 49.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169 сайлау учаскесі</w:t>
      </w:r>
    </w:p>
    <w:p>
      <w:pPr>
        <w:spacing w:after="0"/>
        <w:ind w:left="0"/>
        <w:jc w:val="both"/>
      </w:pPr>
      <w:r>
        <w:rPr>
          <w:rFonts w:ascii="Times New Roman"/>
          <w:b w:val="false"/>
          <w:i w:val="false"/>
          <w:color w:val="000000"/>
          <w:sz w:val="28"/>
        </w:rPr>
        <w:t>
      Орталығы: Алматы қаласы, Төле би көшесі, 303, "Дінмұхамед Қонаев атындағы колледж"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Саин көшесі: 2, 2А, 6, 8, 8А, 10, 12, 14, 14А, 14/1; Райымбек батыр даңғылы: 508,510,512.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170 сайлау учаскесі</w:t>
      </w:r>
    </w:p>
    <w:p>
      <w:pPr>
        <w:spacing w:after="0"/>
        <w:ind w:left="0"/>
        <w:jc w:val="both"/>
      </w:pPr>
      <w:r>
        <w:rPr>
          <w:rFonts w:ascii="Times New Roman"/>
          <w:b w:val="false"/>
          <w:i w:val="false"/>
          <w:color w:val="000000"/>
          <w:sz w:val="28"/>
        </w:rPr>
        <w:t>
      Орталығы: Алматы қаласы, Саин көшесі, 32, Алматы қаласы Білім басқармасының "Алматы құрылыс-техникалық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11, 13, 18; Саин көшесі: 16/1, 16/2, 18, 20, 20А, 20/1, 22, 24, 24/1, 26, 26/2,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171 сайлау учаскесі</w:t>
      </w:r>
    </w:p>
    <w:p>
      <w:pPr>
        <w:spacing w:after="0"/>
        <w:ind w:left="0"/>
        <w:jc w:val="both"/>
      </w:pPr>
      <w:r>
        <w:rPr>
          <w:rFonts w:ascii="Times New Roman"/>
          <w:b w:val="false"/>
          <w:i w:val="false"/>
          <w:color w:val="000000"/>
          <w:sz w:val="28"/>
        </w:rPr>
        <w:t>
      Орталығы: Алматы қаласы, Жұбанов көшесі, 11, Алматы қаласы Қоғамдық денсаулық басқармасының "Қалалық перинаталдық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172 сайлау учаскесі</w:t>
      </w:r>
    </w:p>
    <w:p>
      <w:pPr>
        <w:spacing w:after="0"/>
        <w:ind w:left="0"/>
        <w:jc w:val="both"/>
      </w:pPr>
      <w:r>
        <w:rPr>
          <w:rFonts w:ascii="Times New Roman"/>
          <w:b w:val="false"/>
          <w:i w:val="false"/>
          <w:color w:val="000000"/>
          <w:sz w:val="28"/>
        </w:rPr>
        <w:t>
      Орталығы: Алматы қаласы, Қабдолов көшесі, 28, Алматы қаласы Қоғамдық денсаулық басқармасының "№5 Қалалық перзентхана"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173 сайлау учаскесі</w:t>
      </w:r>
    </w:p>
    <w:p>
      <w:pPr>
        <w:spacing w:after="0"/>
        <w:ind w:left="0"/>
        <w:jc w:val="both"/>
      </w:pPr>
      <w:r>
        <w:rPr>
          <w:rFonts w:ascii="Times New Roman"/>
          <w:b w:val="false"/>
          <w:i w:val="false"/>
          <w:color w:val="000000"/>
          <w:sz w:val="28"/>
        </w:rPr>
        <w:t>
      Орталығы: Алматы қаласы, Жұбанов көшесі, 68Б, Алматы қаласы Білім басқармасының "Арнайы білім беру ұйымы"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Алтынсарин даңғылы: 1, 1/1, 1/2, 1/3; Жұбанов көшесі: 7, 7/1, 9, 68А; Қабдолов көшесі: 22; 1 шағынауданы: 18, 18А, 19, 20А, 61, 62, 63, 64, 65, 66, 67, 68, 68/3, 68/4.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174 сайлау учаскесі</w:t>
      </w:r>
    </w:p>
    <w:p>
      <w:pPr>
        <w:spacing w:after="0"/>
        <w:ind w:left="0"/>
        <w:jc w:val="both"/>
      </w:pPr>
      <w:r>
        <w:rPr>
          <w:rFonts w:ascii="Times New Roman"/>
          <w:b w:val="false"/>
          <w:i w:val="false"/>
          <w:color w:val="000000"/>
          <w:sz w:val="28"/>
        </w:rPr>
        <w:t>
      Орталығы: Алматы қаласы, 1 шағынаудан, 37Б, Алматы қаласы Білім басқармасының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шағынауданы: 26А, 41, 42, 43, 44, 45, 45А, 46, 47, 48, 49, 50, 51, 51 А, 52, 53, 54, 55, 56, 56А, 57, 58, 59, 60.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175 сайлау учаскесі</w:t>
      </w:r>
    </w:p>
    <w:p>
      <w:pPr>
        <w:spacing w:after="0"/>
        <w:ind w:left="0"/>
        <w:jc w:val="both"/>
      </w:pPr>
      <w:r>
        <w:rPr>
          <w:rFonts w:ascii="Times New Roman"/>
          <w:b w:val="false"/>
          <w:i w:val="false"/>
          <w:color w:val="000000"/>
          <w:sz w:val="28"/>
        </w:rPr>
        <w:t>
      Орталығы: Алматы қаласы, 1 шағынаудан, 76А, Алматы қаласы Білім басқармасының "№97 мектеп-гимназиясы" мемлекеттік коммуналдық қазыналық кәсіпорны.</w:t>
      </w:r>
    </w:p>
    <w:p>
      <w:pPr>
        <w:spacing w:after="0"/>
        <w:ind w:left="0"/>
        <w:jc w:val="both"/>
      </w:pPr>
      <w:r>
        <w:rPr>
          <w:rFonts w:ascii="Times New Roman"/>
          <w:b w:val="false"/>
          <w:i w:val="false"/>
          <w:color w:val="000000"/>
          <w:sz w:val="28"/>
        </w:rPr>
        <w:t>
      Сайлау учаскесінің шекаралары: 1 шағынауданы: 1, 2, 3, 4, 5, 6, 7, 8, 9, 10, 10 корпус 1, 11, 11Б, 12, 13, 14, 15, 16, 17, 19А, 20, 69, 73, 73А, 74А, 74, 76, 79, 80.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176 сайлау учаскесі</w:t>
      </w:r>
    </w:p>
    <w:p>
      <w:pPr>
        <w:spacing w:after="0"/>
        <w:ind w:left="0"/>
        <w:jc w:val="both"/>
      </w:pPr>
      <w:r>
        <w:rPr>
          <w:rFonts w:ascii="Times New Roman"/>
          <w:b w:val="false"/>
          <w:i w:val="false"/>
          <w:color w:val="000000"/>
          <w:sz w:val="28"/>
        </w:rPr>
        <w:t>
      Орталығы: Алматы қаласы, Саин көшесі, 81А, "Нархоз университеті" коммерциялық емес акционерлік қоғамы филиалының ғимараты.</w:t>
      </w:r>
    </w:p>
    <w:p>
      <w:pPr>
        <w:spacing w:after="0"/>
        <w:ind w:left="0"/>
        <w:jc w:val="both"/>
      </w:pPr>
      <w:r>
        <w:rPr>
          <w:rFonts w:ascii="Times New Roman"/>
          <w:b w:val="false"/>
          <w:i w:val="false"/>
          <w:color w:val="000000"/>
          <w:sz w:val="28"/>
        </w:rPr>
        <w:t>
      Сайлау учаскесінің шекаралары: 3 шағынауданы: 1, 2, 3, 4, 5, 5А, 6, 40, 41, 42, 43, 44, 45, 46/47, 63, 63А, 64, 65; 1 шағынауданы: 81А; Саин көшесі: 83/35А.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177 сайлау учаскесі</w:t>
      </w:r>
    </w:p>
    <w:p>
      <w:pPr>
        <w:spacing w:after="0"/>
        <w:ind w:left="0"/>
        <w:jc w:val="both"/>
      </w:pPr>
      <w:r>
        <w:rPr>
          <w:rFonts w:ascii="Times New Roman"/>
          <w:b w:val="false"/>
          <w:i w:val="false"/>
          <w:color w:val="000000"/>
          <w:sz w:val="28"/>
        </w:rPr>
        <w:t>
      Орталығы: Алматы қаласы, 1 шағынаудан, 37Б, Алматы қаласы Білім басқармасының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шағынауданы: 21, 21А, 22, 23, 24, 25, 26, 27, 28, 29, 30, 31, 32, 33, 34, 35, 36, 37, 38, 39, 39А, 40, 41А, 75, 77, 77/3, 78; Ұлықбек көшесі: 40Б.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178 сайлау учаскесі</w:t>
      </w:r>
    </w:p>
    <w:p>
      <w:pPr>
        <w:spacing w:after="0"/>
        <w:ind w:left="0"/>
        <w:jc w:val="both"/>
      </w:pPr>
      <w:r>
        <w:rPr>
          <w:rFonts w:ascii="Times New Roman"/>
          <w:b w:val="false"/>
          <w:i w:val="false"/>
          <w:color w:val="000000"/>
          <w:sz w:val="28"/>
        </w:rPr>
        <w:t>
      Орталығы: Алматы қаласы, 3 шағынаудан, 52, Алматы қаласы Білім басқармасының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шағынауданы: 7, 7А, 8, 9А, 10, 11, 12, 12А, 13, 14, 15, 16, 16А, 17/18, 18, 19, 19А, 19/1, 20, 20А, 20/2,21, 21/1, 22, 23, 24, 25/26, 60.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179 сайлау учаскесі</w:t>
      </w:r>
    </w:p>
    <w:p>
      <w:pPr>
        <w:spacing w:after="0"/>
        <w:ind w:left="0"/>
        <w:jc w:val="both"/>
      </w:pPr>
      <w:r>
        <w:rPr>
          <w:rFonts w:ascii="Times New Roman"/>
          <w:b w:val="false"/>
          <w:i w:val="false"/>
          <w:color w:val="000000"/>
          <w:sz w:val="28"/>
        </w:rPr>
        <w:t>
      Орталығы: Алматы қаласы, 3 шағынаудан, 41В, "Әуезов ауданы әкімдігі аппаратының жұмыспен қамту және әлеуметтік бағдарламалар бөлімі"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шағынауданы: 18Б, 27, 28, 29, 30, 30А, 31, 32, 33, 34, 35, 36, 36А, 36Б, 37, 37А, 38, 38А, 39А, 39Б, 41А, 41В, 57, 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180 сайлау учаскесі</w:t>
      </w:r>
    </w:p>
    <w:p>
      <w:pPr>
        <w:spacing w:after="0"/>
        <w:ind w:left="0"/>
        <w:jc w:val="both"/>
      </w:pPr>
      <w:r>
        <w:rPr>
          <w:rFonts w:ascii="Times New Roman"/>
          <w:b w:val="false"/>
          <w:i w:val="false"/>
          <w:color w:val="000000"/>
          <w:sz w:val="28"/>
        </w:rPr>
        <w:t>
      Орталығы: Алматы қаласы, 3 шағынаудан, 52, Алматы қаласы Білім басқармасының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4 шағынауданы: 1, 1Б,2, 2Б, 3, 3А, 3Б, 4, 5, 6, 7, 8, 9, 10,10Б, 14, 15, 16, 17, 18, 19, 20, 21, 22, 23, 24, 25, 26, 27, 27А, 28, 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181 сайлау учаскесі</w:t>
      </w:r>
    </w:p>
    <w:p>
      <w:pPr>
        <w:spacing w:after="0"/>
        <w:ind w:left="0"/>
        <w:jc w:val="both"/>
      </w:pPr>
      <w:r>
        <w:rPr>
          <w:rFonts w:ascii="Times New Roman"/>
          <w:b w:val="false"/>
          <w:i w:val="false"/>
          <w:color w:val="000000"/>
          <w:sz w:val="28"/>
        </w:rPr>
        <w:t>
      Орталығы: Алматы қаласы, "Ақсай-1" шағынаудан, 26, Алматы қаласы Білім басқармасының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 1А, 2, 3, 4, 4А, 4Б, 5, 6, 7, 7А, 8, 10, 10/3, 11/7, 11/9; Райымбек батыр даңғылы: 514А, 516.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182 сайлау учаскесі</w:t>
      </w:r>
    </w:p>
    <w:p>
      <w:pPr>
        <w:spacing w:after="0"/>
        <w:ind w:left="0"/>
        <w:jc w:val="both"/>
      </w:pPr>
      <w:r>
        <w:rPr>
          <w:rFonts w:ascii="Times New Roman"/>
          <w:b w:val="false"/>
          <w:i w:val="false"/>
          <w:color w:val="000000"/>
          <w:sz w:val="28"/>
        </w:rPr>
        <w:t>
      Орталығы: Алматы қаласы, "Ақсай-1" шағынаудан, 26, Алматы қаласы Білім басқармасының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"Ақсай-1А" шағынауданы: 1, 1Б, 1В, 3, 4, 5, 6, 25, 26, 27, 28, 28А, 28Б, 29, 30, 30А, 30/3, 31, 31А, 31Б,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183 сайлау учаскесі</w:t>
      </w:r>
    </w:p>
    <w:p>
      <w:pPr>
        <w:spacing w:after="0"/>
        <w:ind w:left="0"/>
        <w:jc w:val="both"/>
      </w:pPr>
      <w:r>
        <w:rPr>
          <w:rFonts w:ascii="Times New Roman"/>
          <w:b w:val="false"/>
          <w:i w:val="false"/>
          <w:color w:val="000000"/>
          <w:sz w:val="28"/>
        </w:rPr>
        <w:t>
      Орталығы: Алматы қаласы, "Ақсай-1" шағынаудан, 26, Алматы қаласы Білім басқармасының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"Ақсай-1А" шағынауданы: 7, 8, 9, 10, 10А, 10Б, 11, 12, 13, 14, 17, 18, 21, 22, 23, 24, 26А, 26Б, 27А, 27Б, 33,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184 сайлау учаскесі</w:t>
      </w:r>
    </w:p>
    <w:p>
      <w:pPr>
        <w:spacing w:after="0"/>
        <w:ind w:left="0"/>
        <w:jc w:val="both"/>
      </w:pPr>
      <w:r>
        <w:rPr>
          <w:rFonts w:ascii="Times New Roman"/>
          <w:b w:val="false"/>
          <w:i w:val="false"/>
          <w:color w:val="000000"/>
          <w:sz w:val="28"/>
        </w:rPr>
        <w:t>
      Орталығы: Алматы қаласы, "Ақсай-2" шағынаудан, 69А, Алматы қаласы Білім басқармасының "№121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13, 13А, 13Б, 14, 15, 15А, 52, 53, 54, 66, 66А, 68, 68А, 75, 75А, 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185 сайлау учаскесі</w:t>
      </w:r>
    </w:p>
    <w:p>
      <w:pPr>
        <w:spacing w:after="0"/>
        <w:ind w:left="0"/>
        <w:jc w:val="both"/>
      </w:pPr>
      <w:r>
        <w:rPr>
          <w:rFonts w:ascii="Times New Roman"/>
          <w:b w:val="false"/>
          <w:i w:val="false"/>
          <w:color w:val="000000"/>
          <w:sz w:val="28"/>
        </w:rPr>
        <w:t>
      Орталығы: Алматы қаласы, "Ақсай-2" шағынаудан, 69А, Алматы қаласы Білім басқармасының "№121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38, 39, 42, 43, 44, 54А, 55, 56, 57, 58, 59, 60, 61, 62, 63, 64, 65, 67, 67/1, 69, 70, 71, 72, 73.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186 сайлау учаскесі</w:t>
      </w:r>
    </w:p>
    <w:p>
      <w:pPr>
        <w:spacing w:after="0"/>
        <w:ind w:left="0"/>
        <w:jc w:val="both"/>
      </w:pPr>
      <w:r>
        <w:rPr>
          <w:rFonts w:ascii="Times New Roman"/>
          <w:b w:val="false"/>
          <w:i w:val="false"/>
          <w:color w:val="000000"/>
          <w:sz w:val="28"/>
        </w:rPr>
        <w:t>
      Орталығы: Алматы қаласы, "Ақсай-2" шағынаудан, 33, Алматы қаласы Білім басқармасының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 2, 2/1, 3, 3/1, 4, 5, 6, 7, 8, 9, 9А, 10, 11, 12, 45, 46, 47, 48, 49,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187 сайлау учаскесі</w:t>
      </w:r>
    </w:p>
    <w:p>
      <w:pPr>
        <w:spacing w:after="0"/>
        <w:ind w:left="0"/>
        <w:jc w:val="both"/>
      </w:pPr>
      <w:r>
        <w:rPr>
          <w:rFonts w:ascii="Times New Roman"/>
          <w:b w:val="false"/>
          <w:i w:val="false"/>
          <w:color w:val="000000"/>
          <w:sz w:val="28"/>
        </w:rPr>
        <w:t>
      Орталығы: Алматы қаласы, "Ақсай-2" шағынаудан, 33, Алматы қаласы Білім басқармасының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16, 16А, 17, 18, 19, 20, 21, 22, 23, 24, 25, 26, 27, 28, 29, 30, 31, 31/1, 32, 34, 35, 36,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188 сайлау учаскесі</w:t>
      </w:r>
    </w:p>
    <w:p>
      <w:pPr>
        <w:spacing w:after="0"/>
        <w:ind w:left="0"/>
        <w:jc w:val="both"/>
      </w:pPr>
      <w:r>
        <w:rPr>
          <w:rFonts w:ascii="Times New Roman"/>
          <w:b w:val="false"/>
          <w:i w:val="false"/>
          <w:color w:val="000000"/>
          <w:sz w:val="28"/>
        </w:rPr>
        <w:t>
      Орталығы:  Орталығы: Алматы қаласы, "Ақсай-3Б" шағынаудан, 27, "Мамандандырылған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"Ақсай-3Б" шағынауданы: 2, 3, 4, 6, 7, 8, 9, 10, 11, 12, 14, 15, 16, 18, 22, 25, 27, 29, 30А, 32, 34, 38; "Баян ауыл" шағынауданы: 1, 2, 3А, 3, 5, 6, 7, 8, 9, 10, 11, 12, 16, 17, 18, 19, 20, 21, 22, 23, 24А,25, 25А, 26, 27, 28, 30, 31А, 31, 31/1,32, 33, 34, 36, 37, 38, 39, 41, 42А, 42, 43, 44, 45, 46Б, 46, 47А, 47, 48, 49, 50, 54А, 54, 55, 56, 57, 59, 61А, 62, 63; "Баян ауыл-2" шағынауданы: 4, 5, 12, 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189 сайлау учаскесі</w:t>
      </w:r>
    </w:p>
    <w:p>
      <w:pPr>
        <w:spacing w:after="0"/>
        <w:ind w:left="0"/>
        <w:jc w:val="both"/>
      </w:pPr>
      <w:r>
        <w:rPr>
          <w:rFonts w:ascii="Times New Roman"/>
          <w:b w:val="false"/>
          <w:i w:val="false"/>
          <w:color w:val="000000"/>
          <w:sz w:val="28"/>
        </w:rPr>
        <w:t>
      Орталығы: Алматы қаласы, "Ақсай-3А" шағынаудан, 54, Алматы қаласы білім басқармасының "Қожа Ахмет Яссауи атындағы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 1/1, 2, 2/1, 3, 5, 6, 7, 8, 9, 10, 10А, 11, 12, 13,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190 сайлау учаскесі</w:t>
      </w:r>
    </w:p>
    <w:p>
      <w:pPr>
        <w:spacing w:after="0"/>
        <w:ind w:left="0"/>
        <w:jc w:val="both"/>
      </w:pPr>
      <w:r>
        <w:rPr>
          <w:rFonts w:ascii="Times New Roman"/>
          <w:b w:val="false"/>
          <w:i w:val="false"/>
          <w:color w:val="000000"/>
          <w:sz w:val="28"/>
        </w:rPr>
        <w:t>
      Орталығы: Алматы қаласы, "Ақсай-3А" шағынаудан, 54, Алматы қаласы Білім басқармасының "Қожа Ахмет Яссауи атындағы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"Ақсай-3А" шағынауданы: 37, 38, 39, 40, 41, 42, 43, 44, 45, 46, 47, 48, 49, 56, 58, 59, 65, 66, 67, 68, 69, 70, 73, 74, 75, 76, 77, 80, 85, 87, 88, 89, 90, 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191 сайлау учаскесі</w:t>
      </w:r>
    </w:p>
    <w:p>
      <w:pPr>
        <w:spacing w:after="0"/>
        <w:ind w:left="0"/>
        <w:jc w:val="both"/>
      </w:pPr>
      <w:r>
        <w:rPr>
          <w:rFonts w:ascii="Times New Roman"/>
          <w:b w:val="false"/>
          <w:i w:val="false"/>
          <w:color w:val="000000"/>
          <w:sz w:val="28"/>
        </w:rPr>
        <w:t>
      Орталығы: Алматы қаласы, "Ақсай-3А" шағынаудан, 54, Алматы қаласы Білім басқармасының "Қожа Ахмет Яссауи атындағы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15, 16, 17, 18, 19, 21, 22, 23, 25, 25А, 26, 26А, 27, 28, 33; "Ақсай-3А" шағынауданы: 50, 51, 52, 53, 55, 57, 60, 61, 62, 63, 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192 сайлау учаскесі</w:t>
      </w:r>
    </w:p>
    <w:p>
      <w:pPr>
        <w:spacing w:after="0"/>
        <w:ind w:left="0"/>
        <w:jc w:val="both"/>
      </w:pPr>
      <w:r>
        <w:rPr>
          <w:rFonts w:ascii="Times New Roman"/>
          <w:b w:val="false"/>
          <w:i w:val="false"/>
          <w:color w:val="000000"/>
          <w:sz w:val="28"/>
        </w:rPr>
        <w:t>
      Орталығы: Алматы қаласы, "Ақсай-4" шағынаудан, 107, Алматы қаласы Білім басқармасының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22, 23, 24, 25, 26, 27, 28, 29, 29А, 30, 31, 32, 33, 34, 36, 37, 38, 39, 40, 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193 сайлау учаскесі</w:t>
      </w:r>
    </w:p>
    <w:p>
      <w:pPr>
        <w:spacing w:after="0"/>
        <w:ind w:left="0"/>
        <w:jc w:val="both"/>
      </w:pPr>
      <w:r>
        <w:rPr>
          <w:rFonts w:ascii="Times New Roman"/>
          <w:b w:val="false"/>
          <w:i w:val="false"/>
          <w:color w:val="000000"/>
          <w:sz w:val="28"/>
        </w:rPr>
        <w:t>
      Орталығы: Алматы қаласы, "Ақсай-4" шағынаудан, 107, Алматы қаласы Білім басқармасының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3, 4, 4А, 6, 7, 8, 10, 11, 12, 13, 14, 15, 16, 16А, 16Б, 101, 104, 105, 119, 119А, 121, 122, 123.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194 сайлау учаскесі</w:t>
      </w:r>
    </w:p>
    <w:p>
      <w:pPr>
        <w:spacing w:after="0"/>
        <w:ind w:left="0"/>
        <w:jc w:val="both"/>
      </w:pPr>
      <w:r>
        <w:rPr>
          <w:rFonts w:ascii="Times New Roman"/>
          <w:b w:val="false"/>
          <w:i w:val="false"/>
          <w:color w:val="000000"/>
          <w:sz w:val="28"/>
        </w:rPr>
        <w:t>
      Орталығы: Алматы қаласы, "Ақсай-4" шағынаудан, 66, Алматы қаласы Білім басқармасының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42, 43, 44, 45, 46, 47, 49, 50, 51, 51А, 52, 53, 54, 55, 55/1, 56, 57, 58, 58А, 59,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195 сайлау учаскесі</w:t>
      </w:r>
    </w:p>
    <w:p>
      <w:pPr>
        <w:spacing w:after="0"/>
        <w:ind w:left="0"/>
        <w:jc w:val="both"/>
      </w:pPr>
      <w:r>
        <w:rPr>
          <w:rFonts w:ascii="Times New Roman"/>
          <w:b w:val="false"/>
          <w:i w:val="false"/>
          <w:color w:val="000000"/>
          <w:sz w:val="28"/>
        </w:rPr>
        <w:t>
      Орталығы: Алматы қаласы, "Ақсай-4" шағынаудан, 66, Алматы қаласы Білім басқармасының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67, 67/1, 68, 69, 70, 71, 72, 73, 74, 75, 76, 77, 78, 79, 80, 81, 82, 83, 84, 86, 87, 88, 89, 91, 92, 93, 94, 96, 97, 98, 99, 102, 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196 сайлау учаскесі</w:t>
      </w:r>
    </w:p>
    <w:p>
      <w:pPr>
        <w:spacing w:after="0"/>
        <w:ind w:left="0"/>
        <w:jc w:val="both"/>
      </w:pPr>
      <w:r>
        <w:rPr>
          <w:rFonts w:ascii="Times New Roman"/>
          <w:b w:val="false"/>
          <w:i w:val="false"/>
          <w:color w:val="000000"/>
          <w:sz w:val="28"/>
        </w:rPr>
        <w:t>
      Орталығы: Алматы қаласы, "Ақсай-5" шағынаудан, 15, "Қазақ Ұлттық Аграрлық Университетінің жатақханасы"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"Ақсай-5" шағынауданы: 4, 5, 5А, 6, 6А, 7, 8, 9, 10, 12, 13, 14, 15, 16, 18, 19,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197 сайлау учаскесі</w:t>
      </w:r>
    </w:p>
    <w:p>
      <w:pPr>
        <w:spacing w:after="0"/>
        <w:ind w:left="0"/>
        <w:jc w:val="both"/>
      </w:pPr>
      <w:r>
        <w:rPr>
          <w:rFonts w:ascii="Times New Roman"/>
          <w:b w:val="false"/>
          <w:i w:val="false"/>
          <w:color w:val="000000"/>
          <w:sz w:val="28"/>
        </w:rPr>
        <w:t>
      Орталығы: Алматы қаласы, "Жетісу-2" шағынаудан, 2, Алматы қаласы Білім басқармасының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2, 2А, 3, 4, 5, 6, 7, 8, 9, 10, 11/1, 16, 17, 18, 19, 20, 21, 22, 23, 25, 26, 27, 28, 29, 30, 38Б.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198 сайлау учаскесі</w:t>
      </w:r>
    </w:p>
    <w:p>
      <w:pPr>
        <w:spacing w:after="0"/>
        <w:ind w:left="0"/>
        <w:jc w:val="both"/>
      </w:pPr>
      <w:r>
        <w:rPr>
          <w:rFonts w:ascii="Times New Roman"/>
          <w:b w:val="false"/>
          <w:i w:val="false"/>
          <w:color w:val="000000"/>
          <w:sz w:val="28"/>
        </w:rPr>
        <w:t>
      Орталығы: Алматы қаласы, "Жетісу-2" шағынаудан, 8В, Алматы қаласы Білім басқармасының "№141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"Жетісу-1" шағынауданы: 10, 11, 12, 13, 14, 15, 16, 17, 18, 19, 20, 21, 22, 23, 24, 25, 26, 27, 28, 28А, 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199 сайлау учаскесі</w:t>
      </w:r>
    </w:p>
    <w:p>
      <w:pPr>
        <w:spacing w:after="0"/>
        <w:ind w:left="0"/>
        <w:jc w:val="both"/>
      </w:pPr>
      <w:r>
        <w:rPr>
          <w:rFonts w:ascii="Times New Roman"/>
          <w:b w:val="false"/>
          <w:i w:val="false"/>
          <w:color w:val="000000"/>
          <w:sz w:val="28"/>
        </w:rPr>
        <w:t>
      Орталығы: Алматы қаласы, "Жетісу-2" шағынаудан, 79, Алматы қаласы білім басқармасының, әлеуметтік мекемелеренің түлектерін бейімдеу және қолдау орталығы - "Жастар үйі" коммунаналдық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31, 32, 33, 34, 35, 36, 37, 38, 39, 40, 41, 42, 43, 44, 45, 46, 47, 48, 49, 50, 51, 52, 53, 54, 55, 79, 81, 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200 сайлау учаскесі</w:t>
      </w:r>
    </w:p>
    <w:p>
      <w:pPr>
        <w:spacing w:after="0"/>
        <w:ind w:left="0"/>
        <w:jc w:val="both"/>
      </w:pPr>
      <w:r>
        <w:rPr>
          <w:rFonts w:ascii="Times New Roman"/>
          <w:b w:val="false"/>
          <w:i w:val="false"/>
          <w:color w:val="000000"/>
          <w:sz w:val="28"/>
        </w:rPr>
        <w:t>
      Орталығы: Алматы қаласы, "Жетісу-1" шағынаудан, 32А, "Халықаралық көліктік-гуманитарлық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"Жетісу-3" шағынауданы: 10,13, 14, 50, 51, 52, 53, 54, 55, 59, 60, 61, 64, 65, 66, 67, 69, 71.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201 сайлау учаскесі</w:t>
      </w:r>
    </w:p>
    <w:p>
      <w:pPr>
        <w:spacing w:after="0"/>
        <w:ind w:left="0"/>
        <w:jc w:val="both"/>
      </w:pPr>
      <w:r>
        <w:rPr>
          <w:rFonts w:ascii="Times New Roman"/>
          <w:b w:val="false"/>
          <w:i w:val="false"/>
          <w:color w:val="000000"/>
          <w:sz w:val="28"/>
        </w:rPr>
        <w:t>
      Орталығы: Алматы қаласы, Сәдуақасов көшесі, 29, "Достық" шағынаудан, Алматы қаласы білім басқармасының "№155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"Жетісу-4" шағынауданы: 1, 2, 3, 3А, 4, 5, 6, 6А, 7, 8, 9, 10, 11, 12, 13, 14, 15, 16, 17, 18, 19, 20, 21, 22, 23, 24, 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202 сайлау учаскесі</w:t>
      </w:r>
    </w:p>
    <w:p>
      <w:pPr>
        <w:spacing w:after="0"/>
        <w:ind w:left="0"/>
        <w:jc w:val="both"/>
      </w:pPr>
      <w:r>
        <w:rPr>
          <w:rFonts w:ascii="Times New Roman"/>
          <w:b w:val="false"/>
          <w:i w:val="false"/>
          <w:color w:val="000000"/>
          <w:sz w:val="28"/>
        </w:rPr>
        <w:t>
      Орталығы: Алматы қаласы, "Жетісу-2" шағынаудан, 2, Алматы қаласы білім басқармасының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56, 57, 58, 59, 60, 61, 62, 63, 64, 65, 66, 67, 68, 69, 70, 70А, 71, 72, 73, 74, 75, 76, 77, 78, 80; "Жетісу-3" шағынауданы: 15, 16,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203 сайлау учаскесі</w:t>
      </w:r>
    </w:p>
    <w:p>
      <w:pPr>
        <w:spacing w:after="0"/>
        <w:ind w:left="0"/>
        <w:jc w:val="both"/>
      </w:pPr>
      <w:r>
        <w:rPr>
          <w:rFonts w:ascii="Times New Roman"/>
          <w:b w:val="false"/>
          <w:i w:val="false"/>
          <w:color w:val="000000"/>
          <w:sz w:val="28"/>
        </w:rPr>
        <w:t>
      Орталығы: Алматы қаласы, "Жетісу-1" шағынаудан, 32А, "Халықаралық көліктік-гуманитарлық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"Жетісу-1" шағынауданы: 30, 31, 32, 33, 34, 35, 36, 37, 38, 40, 41, 42, 44, 45, 46, 47, 48, 49, 50, 51, 51А, 52, 53, 54, 55, 55А; "Жетісу-3" шағынауданы: 1Б, 1, 2, 3, 4, 5, 6, 7, 8,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204 сайлау учаскесі</w:t>
      </w:r>
    </w:p>
    <w:p>
      <w:pPr>
        <w:spacing w:after="0"/>
        <w:ind w:left="0"/>
        <w:jc w:val="both"/>
      </w:pPr>
      <w:r>
        <w:rPr>
          <w:rFonts w:ascii="Times New Roman"/>
          <w:b w:val="false"/>
          <w:i w:val="false"/>
          <w:color w:val="000000"/>
          <w:sz w:val="28"/>
        </w:rPr>
        <w:t>
      Орталығы: Алматы қаласы, Жайдарман көшесі, 17А, "Достық" шағынаудан, Алматы қаласы Қоғамдық денсаулық басқармасының "№15 қалалық емхана"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Ақжайнақ көшесі: 1, 1А, 2, 3, 4, 5, 6, 7, 7А, 8, 8А, 9, 11/63, 12, 13, 13А, 13/56, 14, 16, 17, 18/61, 18/61 корпус 1, 20, 21, 22, 25, 25/1, 27, 29, 31, 31 корпус 1, 32, 33, 34, 35, 36, 38, 39А, 39, 40, 42, 44, 46, 48, 50, 52А; "Достық" шағынауданының Дастан көшесі: 1, 2, 2А, 3, 4, 5, 6, 7, 8, 9, 10А, 10, 11, 11А, 12, 13, 13А, 14, 15, 16, 17, 18, 19, 21, 22, 23, 23Б, 24, 25, 26, 27, 27Б, 29, 30, 32, 33, 34, 35, 36, 37, 38, 39, 40, 41, 42, 43, 45, 47, 49, 50, 51, 52, 52А, 53, 53А, 54, 56, 57, 58/54, 60, 62, 64, 66, 68, 70, 72, 74, 76, 78, 80, 80А, 82, 84; "Достық" шағынауданының Жайдарман көшесі: 1, 2, 2А, 3, 4, 5, 6, 7, 8, 8А, 9А, 10А, 10, 11/55, 12, 13А, 13, 14, 15, 15В, 15А, 16, 17, 17А, 18, 19, 21, 22, 23, 24, 24 корпус 1, 25, 25А, 26, 27, 28, 29, 30А, 31, 33, 36, 36 корпус 1, 37, 38, 40, 42, 44, 46, 48, 48А, 50, 52, 54, 56, 58, 60, 62, 64, 68, 70, 70 корпус 1, 74, 74А, 76, 78, 82, 84, 84А, 86, 88; "Достық" шағынауданының Қажығалиев көшесі: 1, 1А, 2А, 2, 3, 3А, 4, 4А, 5, 5А, 6, 7, 7А, 7Б, 8, 9, 9А, 9/69, 10А 10, 11, 12, 13А, 13, 14, 16, 16Б , 17А, 17Б, 19/74, 21, 23, 23А, 25, 27, 28, 29, 30, 31, 32/65,34, 35, 36, 37, 38, 39, 40, 41, 42, 43, 44, 45, 48, 49, 50, 51, 51/1, 52, 54, 56/63, 60, 64, 70, 72, 74, 76; "Достық" шағынауданының Қарғалы көшесі: 41, 42, 42/1, 43, 43А, 44, 44А, 44А корпус 1, 46, 48, 49, 50, 50А, 52, 52А, 54, 55, 56, 58, 61, 67, 68, 71А, 79, 88; "Достық" шағынауданының Науметов көшесі: 2, 2А, 4, 8, 10, 12, 16, 20, 24, 24Б, 30, 30А, 32, 34, 36, 38, 42, 44, 46, 48, 50, 50А, 52, 54, 56, 58, 60, 60А, 62, 64, 66, 68; "Достық" шағынауданының Поль Гурдэ көшесі: 1, 2, 3, 4, 6, 7, 8, 9, 10, 11, 12, 13, 15, 16, 17, 18, 19, 20, 21, 22, 23, 24, 25, 29, 31, 32, 33, 34, 35, 36, 37, 37А, 38, 39, 40, 41, 42, 43, 44, 45/71, 46, 47, 48/72, 50, 51, 52, 53, 54, 56, 58, 60, 62, 64, 66, 70А, 70, 74; "Достық" шағынауданының Сәдуақасов көшесі: 5, 11, 13, 58, 60, 60А , 66, 72, 80, 86, 92, 94, 100, 102; "Достық" шағынауданының Сыйластық көшесі: 1, 3А, 3, 5, 7, 9, 11, 13, 13А, 15, 19, 21, 25, 27, 29, 31, 33, 35, 37, 39, 45, 45А, 47, 49, 51, 53, 55, 57, 59, 61, 63; "Достық" шағынауданының Тәуке хан көшесі: 43, 45, 46, 51, 52, 53, 57, 59, 60, 62, 64, 65, 68, 71, 73, 77А, 83; "Достық" шағынауданының Түрген көшесі: 1, 2, 2А, 3, 3А, 5, 6, 6/1, 7, 7А, 8, 9, 10, 11, 12А, 12, 13, 14, 15, 15А, 16, 16А, 17, 18, 19, 20, 22, 23А, 23, 24, 25, 26, 26А, 27, 28, 29, 30, 31, 32, 33, 35 корпус 1, 36, 37, 38, 39, 40, 41, 43, 43А, 44, 45, 46, 47, 48, 49, 49 корпус 1, 50, 52, 53, 54, 56, 57, 58, 60, 60А, 62, 64, 66, 68, 70, 72, 74А, 76; "Достық" шағынауданының Фарида Шәріпова көшесі: 47, 48, 49, 54, 55, 60, 66, 69, 72/1, 76, 79, 82; "Достық" шағынауданының Яссауи көшесі: 47, 49А, 53, 54А, 54, 56 корпус 1, 56, 59, 60, 62, 64, 67А, 69, 71, 73, 73/29, 75, 76, 77, 82А, 84, 86, 88.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205 сайлау учаскесі</w:t>
      </w:r>
    </w:p>
    <w:p>
      <w:pPr>
        <w:spacing w:after="0"/>
        <w:ind w:left="0"/>
        <w:jc w:val="both"/>
      </w:pPr>
      <w:r>
        <w:rPr>
          <w:rFonts w:ascii="Times New Roman"/>
          <w:b w:val="false"/>
          <w:i w:val="false"/>
          <w:color w:val="000000"/>
          <w:sz w:val="28"/>
        </w:rPr>
        <w:t>
      Орталығы: Алматы қаласы, Сәдуақасов көшесі, 27, "Достық" шағынаудан, Алматы қаласы Білім басқармасының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Ақбақай көшесі: 1, 3, 4, 5, 6, 7, 8, 9, 10, 11, 12, 13, 14, 15, 15А, 16, 17, 18, 19/93, 20, 21 корпус 1, 21, 22, 23, 24, 25, 26, 27, 28, 29, 30Б, 30А, 30, 31, 32, 32 корпус 1, 33, 34, 34 корпус 1, 35, 35 корпус 1, 36, 36 корпус 1, 37, 37А, 38, 39А, 39, 40, 41, 42, 44, 45, 45А, 46, 48, 50, 50 корпус 1, 52, 52А, 54, 56, 58, 60, 62, 62 корпус 1, 64, 66, 68, 70А, 70, 72, 74; "Достық" шағынауданының Ақжүніс көшесі: 1, 2, 3, 4, 5, 6, 6А, 7, 7 корпус 1, 8, 9, 9А, 10, 11, 12, 13, 14, 15, 16, 17, 18/1, 19, 20, 21, 22, 22/1, 23, 23/1, 24, 25, 26, 27, 28, 29, 31, 32, 33, 34, 35, 37, 39, 40, 41, 42, 43, 44, 45, 46, 47, 47А, 48, 48А, 49, 50, 51, 52, 54, 55, 56, 57, 57А, 58А, 58, 59А, 60, 62; "Достық" шағынауданының Баршынкент көшесі: 1, 2, 4, 5, 6, 7А, 7, 8А, 8, 9, 10, 11, 12, 13А, 13, 14, 15А, 15, 16, 17, 18, 19, 20, 21А, 21, 22, 23, 24, 25, 26, 27А, 27, 28, 30А, 30, 31, 32, 33, 34, 35А, 35, 36, 37, 38, 39, 40, 41А, 41, 42, 43, 44, 44А, 46А, 46, 48, 50, 52, 52/1, 56, 58, 60 корпус 1, 60, 62А, 62, 66, 68, 70, 70/97; "Достық" шағынауданының Жеті Жарғы көшесі: 1А, 1, 2, 3, 4, 5, 5/3, 6, 7А, 7, 8, 10, 11, 12, 13, 14, 15, 16, 17, 18, 19, 20, 21, 22, 23, 24, 25, 26, 27, 28, 29, 30, 30А, 31, 32, 33, 35, 36, 37, 38, 39, 39А, 40, 40А, 41, 41А, 42, 43, 43 корпус 1, 44, 45, 46, 48, 50, 52, 54, 56, 58, 60, 62, 64, 66; "Достық" шағынауданының Қарғалы көшесі: 23, 38А, 56А, 58Б, 78, 80, 81А, 81Б, 82, 85А, 86, 87, 91, 91А, 91А корпус 1, 100, 101, 106, 107, 108, 114, 118, 120, 120/1, 124, 130, 132, 134, 136, 138, 144, 144 корпус 1, 146; "Достық" шағынауданының Науметов көшесі: 1, 3, 5, 7, 9, 11, 13, 15, 15А, 15/79, 17, 19, 23, 25, 27, 29А, 29, 31, 33, 35, 37А, 37, 39, 41 корпус 1, 41; "Достық" шағынауданының Сәдуақасов көшесі: 15, 17, 19, 21, 21Б, 23, 25, 25А, 35, 35 корпус 1, 108, 110, 116, 118, 128, 134, 138А, 140, 142А, 142; "Достық" шағынауданының Тағзым көшесі: 1, 2, 3, 4, 4 корпус 1, 5, 6, 7, 8, 9, 10, 11 корпус 1, 11, 12, 13, 14, 15, 16, 17, 18, 19, 20, 21, 22, 23, 24, 25, 26, 27, 28, 30, 31, 32, 33, 35, 36, 37, 38, 39, 40, 41, 42, 42/1, 43, 44, 45, 46, 47, 48, 49, 50, 51, 52, 53, 53/1, 54, 55, 56, 57, 58, 59, 59А, 60, 61, 62, 64, 66, 68, 70, 72, 74; "Достық" шағынауданының Тәуке хан көшесі: 76, 80А, 86А, 86, 88, 89, 91, 93А, 94, 97, 100, 103, 108, 109, 110, 112, 115, 116, 116А, 116 корпус 1, 119А, 121, 123, 127; "Достық" шағынауданының Ұлағат көшесі: 1, 2А, 2, 4, 5, 6, 7, 8, 8А, 10, 11, 11А, 12, 14, 16/1, 18, 20, 21 22 ,23, 24, 25, 26, 26/1, 27, 30, 31, 31 корпус 1, 32, 33, 34, 35, 36, 37, 38, 40, 41, 42, 43, 44, 46, 48, 52, 54; "Достық" шағынауданының Фарида Шәріпова көшесі: 85А, 88, 89, 94, 94А, 95, 97, 99А, 100, 103, 103/29 корпус 1, 103/29, 105, 110, 115, 116, 122А; "Достық" шағынауданының Яссауи көшесі: 81, 83/34, 87, 87А, 89, 92, 94, 95, 97, 99/34, 100, 103, 105, 106, 108, 111, 114, 117, 119, 120, 122, 124/36.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206 сайлау учаскесі</w:t>
      </w:r>
    </w:p>
    <w:p>
      <w:pPr>
        <w:spacing w:after="0"/>
        <w:ind w:left="0"/>
        <w:jc w:val="both"/>
      </w:pPr>
      <w:r>
        <w:rPr>
          <w:rFonts w:ascii="Times New Roman"/>
          <w:b w:val="false"/>
          <w:i w:val="false"/>
          <w:color w:val="000000"/>
          <w:sz w:val="28"/>
        </w:rPr>
        <w:t>
      Орталығы: Алматы қаласы, Сәдуақасов көшесі, 29, "Достық" шағынаудан, Алматы қаласы Білім басқармасының "№155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Виноградов көшесі: 5/1, 9, 11, 12, 13, 14, 15, 16, 16 корпус 1, 17, 18, 19, 23, 24, 25, 25/1, 26, 27, 28, 29, 29А, 30, 32, 35, 37, 38, 39, 40, 42, 44, 44А, 45, 47, 48, 49, 50, 51, 52, 53, 54, 55, 56, 57, 58, 60, 62, 64; "Достық" шағынауданының Дзержинский көшесі: 3, 4, 4А, 4 корпус 1, 5, 6, 7, 8, 9, 11, 14, 15, 17; "Достық" шағынауданының Ілтипат көшесі: 2А, 2А корпус 1, 3, 4, 5А, 6, 7, 8, 9, 10, 11, 13, 14, 16, 17, 19, 20, 21, 23, 25, 26, 27, 28, 28А, 29, 30, 31, 32, 33, 34А, 34, 35, 36 корпус 1, 36, 37, 38 корпус 1, 38, 41, 43, 45; "Достық" шағынауданының Қарғалы көшесі: 60, 60А, 62А, 62, 123, 125, 129, 131, 133, 135, 137, 139, 141, 143, 145, 147, 147А, 153, 155, 157, 160, 163, 164, 165, 166, 167, 168, 169, 170, 171, 172, 182, 184, 186, 188, 190, 190А, 194, 196; "Достық" шағынауданының Паклиевский көшесі: 1, 3, 4, 5, 6, 7, 9, 10, 11, 13, 14, 16, 17, 18, 19, 20, 21, 22, 24, 25, 26, 27, 28, 29, 29А, 31, 37, 37/1, 39, 42, 43, 48; "Достық" шағынауданының Рабат көшесі: 4, 8, 10, 11, 12, 14, 16, 20, 22, 24, 26, 28, 30, 34, 38, 40, 44; "Достық" шағынауданының Розыбакиев көшесі: 13, 15, 16/2, 16А, 17, 18, 19, 20, 21, 22, 23, 25, 28, 29, 30, 31, 32, 32А, 33, 35, 36/19, 36А, 38, 39, 40, 41А, 42, 43, 43/1, 44, 45, 46, 47, 48, 49, 49 корпус 1, 50, 52, 53, 55, 57; "Достық" шағынауданының Сәдуақасов көшесі: 41, 43, 45, 47, 51, 53, 61, 160, 162, 164, 168, 170, 172, 173, 174, 175А, 175, 176, 177, 178, 179, 180, 181, 182, 185, 186А, 186/1, 187, 188, 188А, 189, 190, 191, 192, 193, 194, 196, 200, 204, 206, 207, 208, 210, 212, 214, 216, 218/2, 220, 222, 222А, 224, 226, 228, 230, 232, 234; "Достық" шағынауданының Тәуке хан көшесі: 128, 130, 136, 138, 140, 141, 142, 143, 144, 146, 147/15, 148, 148А, 149, 149 корпус 1, 150, 152/15, 154, 155, 158, 159, 160, 161, 162, 163, 164, 165, 166, 168, 169, 171, 172, 174, 175, 176, 177, 178, 179, 180, 181, 182, 183, 184, 185, 186, 188, 189, 190, 191, 192, 193, 194, 194/1, 195, 196, 197, 198, 199, 200, 201, 202, 205, 207, 209, 211, 213, 215, 217А; "Достық" шағынауданының Терме көшесі: 1А, 2, 3, 4, 5, 6, 7, 8, 9, 10, 11, 14, 15, 16, 17, 18, 20, 21, 22, 23, 25, 26, 26А, 27, 27 корпус 1, 28, 29, 31, 33; "Достық" шағынауданының Фарида Шәріпова көшесі: 123, 123А, 125, 127, 129, 131, 131 корпус 1, 132, 133, 134А, 135; "Достық" шағынауданының Яссауи көшесі: 139, 141, 143, 144, 146, 149, 151, 152, 153, 154, 155, 156, 156А, 157, 158, 159, 161, 162 корпус 1, 163, 164, 165, 166, 172, 174, 175, 176, 177, 179, 180, 181, 182, 183, 184, 186, 186А, 187, 188, 190, 190А, 191, 193.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207 сайлау учаскесі</w:t>
      </w:r>
    </w:p>
    <w:p>
      <w:pPr>
        <w:spacing w:after="0"/>
        <w:ind w:left="0"/>
        <w:jc w:val="both"/>
      </w:pPr>
      <w:r>
        <w:rPr>
          <w:rFonts w:ascii="Times New Roman"/>
          <w:b w:val="false"/>
          <w:i w:val="false"/>
          <w:color w:val="000000"/>
          <w:sz w:val="28"/>
        </w:rPr>
        <w:t>
      Орталығы: Алматы қаласы, "Ақсай-3Б" шағынаудан, 27, "Мамандандырылған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Аймүсін көшесі: 1, 1А, 1Б, 1Д, 1Е, 2/5, 3, 3А, 3Б, 3В, 3Г, 4, 4А, 4Б, 5, 7, 8, 8Б, 9, 9А, 12, 13, 19; "Алтын Бесік" шағынауданының Әнет Баба көшесі: 1, 2, 2А, 4, 6, 7, 8, 9, 11, 12, 13, 15, 16, 19, 24, 29, 34, 35, 39, 40, 42, 43, 46, 47, 48, 51, 51А, 54, 55, 59, 60, 61; "Алтын Бесік" шағынауданының Жексенбаев көшесі: 2, 4, 5, 6, 7, 8/1, 9, 10, 11, 14, 15, 16, 17, 18, 18А, 18/1, 19, 20, 21, 23, 24, 24/3, 25, 27, 29, 31, 32, 33, 36, 37, 38, 38/1, 40, 44, 44А, 44/1, 46, 48, 49, 50, 51, 54, 55, 57, 59, 60, 61, 65, 67; "Достық" шағынауданының Қарғалы көшесі: 2, 2А, 3, 5; "Достық" шағынауданының Қарғалы тұйық көшесі: 1В, 2, 3, 6, 8А, 8, 9, 10, 11А, 13, 14, 15, 16, 17А, 17Б, 19, 21, 21А, 22, 23, 26, 27, 29, 31, 33, 33А, 33Б, 33/1, 35А; "Алтын Бесік" шағынауданы: 3, 5, 10, 11А, 23, 26, 33, 35, 40, 41, 42, 47, 55, 56, 57, 63, 64, 66, 67, 70, 72, 76А, 81, 88, 89, 92, 95, 98, 100, 109, 111, 112А, 114, 125, 131, 133, 138, 139, 140, 145, 147, 149, 150, 151, 153, 154, 155, 163, 164, 167, 169, 170/1, 172, 173, 174, 175, 176, 178, 179, 180, 181, 182, 183, 184, 185, 186, 187, 188, 190, 194, 195, 196, 197, 198, 199, 200, 201, 202, 203, 207, 207А, 209, 210, 210/1, 212, 213, 214, 214А, 218, 219, 220, 220А, 221, 222, 223, 224, 225, 226, 227, 228, 229, 231; Райымбек батыр даңғылы: 540/8, 540/13, 540/12, 540/10; "Достық" шағынауданының Сәдуақасов көшесі: 4, 4А, 6, 8; "Достық" шағынауданының Сейхұн көшесі: 3/1, 6, 7, 9, 10, 10 корпус 1, 11, 12А, 12, 12/1, 13, 14, 15Б, 16, 18, 20, 22, 24А, 26, 30, 30А, 30Б, 36, 46, 48; "Достық" шағынауданының Тәуке хан көшесі: 1, 3, 4; "Достық" шағынауданының Ташкент көшесі: 1, 1А, 2, 2А, 3, 3А, 4, 4А, 4/2, 5, 6, 7, 8, 8/1, 10, 11, 12, 13, 14/1, 15, 17, 17А, 18, 18/1, 19, 19/1, 21, 23, 23/1, 25, 27, 28, 28А, 28Б, 29, 31, 33, 36, 37, 39, 40, 41, 41А, 43, 45, 47, 49, 57, 61; "Алтын Бесік" шағынауданының Тоқпанов көшесі: 1, 1А , 1/1, 2, 3, 4, 6, 8, 10, 11, 12, 13, 14, 15, 16, 17, 19, 20, 21, 21 корпус 1, 22, 23, 32, 32А, 33, 33/1, 33/2, 34Б, 34Б корпус 1, 35, 35 корпус 1, 39, 42, 44, 46, 47, 48, 49, 51, 52, 53, 53/1, 55, 56, 58; "Достық" шағынауданының Трудовая көшесі: 4, 8, 10, 12, 14, 16, 18, 20, 22А, 22, 22 корпус 1, 24, 26, 28, 30, 30А, 32, 34, 38, 40, 42, 44, 46, 48, 50, 52, 54, 56, 58, 60, 62, 64, 64А, 66, 66А, 68, 70, 72, 74, 76/4, 84, 88, 90, 90/1; "Алтын Бесік" шағынауданының Шанин көшесі: 2, 2А, 4, 7, 8, 10, 14, 17; "Достық" шағынауданының Фарида Шәріпова көшесі: 2/35, 3, 4, 5, 6; "Достық" шағынауданының Яссауи көшесі: 3, 4, 5, 5 корпус 1, 6, 8/38.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208 сайлау учаскесі</w:t>
      </w:r>
    </w:p>
    <w:p>
      <w:pPr>
        <w:spacing w:after="0"/>
        <w:ind w:left="0"/>
        <w:jc w:val="both"/>
      </w:pPr>
      <w:r>
        <w:rPr>
          <w:rFonts w:ascii="Times New Roman"/>
          <w:b w:val="false"/>
          <w:i w:val="false"/>
          <w:color w:val="000000"/>
          <w:sz w:val="28"/>
        </w:rPr>
        <w:t>
      Орталығы: Алматы қаласы, "Мамыр-1" шағынаудан, 29/18, Алматы қаласы Білім басқармасының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"Мамыр-7" шағынауданы: 1, 2, 3, 4, 5, 6, 7, 8, 8/2, 8/3, 9, 10, 11, 11А, 12, 12А, 13А, 14, 14А, 15, 16, 17, 18, 19, 20, 21, 21А; "Мамыр-1" шағынауданы: 1, 2, 2/3, 3, 4, 5, 6, 7, 8, 9, 10, 13, 19,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209 сайлау учаскесі</w:t>
      </w:r>
    </w:p>
    <w:p>
      <w:pPr>
        <w:spacing w:after="0"/>
        <w:ind w:left="0"/>
        <w:jc w:val="both"/>
      </w:pPr>
      <w:r>
        <w:rPr>
          <w:rFonts w:ascii="Times New Roman"/>
          <w:b w:val="false"/>
          <w:i w:val="false"/>
          <w:color w:val="000000"/>
          <w:sz w:val="28"/>
        </w:rPr>
        <w:t>
      Орталығы: Алматы қаласы, "Мамыр-1" шағынаудан, 21, Алматы қаласы Білім басқармасының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11, 12, 14, 15, 16, 17, 18, 21/2, 26/1 корпус 1, 26/1 корпус 2, 26/1 корпус 3, 26/1 корпус 4, 27; "Мамыр-2" шағынауданы: 1, 2, 3, 4, 5, 6, 7, 8, 9, 10,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210 сайлау учаскесі</w:t>
      </w:r>
    </w:p>
    <w:p>
      <w:pPr>
        <w:spacing w:after="0"/>
        <w:ind w:left="0"/>
        <w:jc w:val="both"/>
      </w:pPr>
      <w:r>
        <w:rPr>
          <w:rFonts w:ascii="Times New Roman"/>
          <w:b w:val="false"/>
          <w:i w:val="false"/>
          <w:color w:val="000000"/>
          <w:sz w:val="28"/>
        </w:rPr>
        <w:t>
      Орталығы: Алматы қаласы, "Мамыр-1" шағынаудан, 21, Алматы қаласы Білім басқармасының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"Мамыр-2" шағынауданы: 12, 13, 14, 15, 16, 18, 18А, 19, 20; "Мамыр-3" шағынауданы: 1, 2, 2А, 3, 4, 4А, 5, 6, 7, 8, 9, 11, 12, 13, 14, 15, 16, 17, 17/1, 18, 19, 20, 21, 22, 23, 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211 сайлау учаскесі</w:t>
      </w:r>
    </w:p>
    <w:p>
      <w:pPr>
        <w:spacing w:after="0"/>
        <w:ind w:left="0"/>
        <w:jc w:val="both"/>
      </w:pPr>
      <w:r>
        <w:rPr>
          <w:rFonts w:ascii="Times New Roman"/>
          <w:b w:val="false"/>
          <w:i w:val="false"/>
          <w:color w:val="000000"/>
          <w:sz w:val="28"/>
        </w:rPr>
        <w:t>
      Орталығы: Алматы қаласы, "Мамыр-1" шағынаудан, 29/18, Алматы қаласы Білім басқармасының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"Мамыр-4" шағынауданы: 1А, 2, 2А, 3, 3А, 4А, 6, 7, 7А, 8, 8А, 9, 9А, 10, 11А, 12, 12Б, 13, 13А, 13Б, 14, 15, 15А, 15/2, 16А, 17, 18А, 19, 20, 21, 22, 23, 24, 25, 26, 27, 28, 29, 30, 31, 32, 34, 35, 37, 38, 39, 40, 41, 42, 43, 44, 45, 46, 47, 48, 50, 51, 52, 53, 53А, 53/1, 54, 55, 56, 57, 58А, 60, 61, 62А, 62, 63, 64, 65, 66, 69, 70, 71, 73, 73А, 74, 76, 78, 79, 80, 82, 83, 83А, 83Б, 83В, 83Г, 83/4, 84, 85, 85А, 85Б, 86, 86А, 86Б, 87, 88, 90, 90А, 90Б, 90В, 90Д, 90Г, 92, 95, 95А, 96, 97, 98, 100/3, 101, 102/4, 102/3, 102/5, 102/6, 104, 104А, 104/7, 105, 106, 107, 107А, 108, 109, 110, 111, 111Е, 111/2, 111/3, 111/6, 112, 113, 114, 115, 116, 116/1, 116/3, 116/4, 116/5, 116/6, 116/7, 116/8, 116/9, 117, 117/1, 117/3, 118, 120, 124, 131, 132, 133, 136, 137, 138, 139, 141, 143, 143А, 144, 144Б, 144А, 145Б, 145В, 148, 149А, 150, 150А, 151, 151А, 153, 154, 155, 155А, 158, 158А, 162, 163, 165, 166, 167, 176, 180, 181, 182, 183, 184, 185, 186, 188, 188А, 191, 192, 193, 194, 198, 198А, 200, 200Б, 201, 203, 203А, 204, 205, 206, 206А, 207, 208, 209, 210, 211, 212, 216, 218, 220, 293, 294, 295, 296, 297, 299, 300, 301, 302, 304, 305, 306, 307, 308, 309, 310; "Мамыр-5" шағынауданы: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212 сайлау учаскесі</w:t>
      </w:r>
    </w:p>
    <w:p>
      <w:pPr>
        <w:spacing w:after="0"/>
        <w:ind w:left="0"/>
        <w:jc w:val="both"/>
      </w:pPr>
      <w:r>
        <w:rPr>
          <w:rFonts w:ascii="Times New Roman"/>
          <w:b w:val="false"/>
          <w:i w:val="false"/>
          <w:color w:val="000000"/>
          <w:sz w:val="28"/>
        </w:rPr>
        <w:t>
      Орталығы: Алматы қаласы, "Мамыр-7" шағынаудан, 8А, Алматы қаласы Жұмыспен қамту және әлеуметтік бағдарламалар басқармасы "Шаңырақ-әлеуметтік қызмет орталығы"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213 сайлау учаскесі</w:t>
      </w:r>
    </w:p>
    <w:p>
      <w:pPr>
        <w:spacing w:after="0"/>
        <w:ind w:left="0"/>
        <w:jc w:val="both"/>
      </w:pPr>
      <w:r>
        <w:rPr>
          <w:rFonts w:ascii="Times New Roman"/>
          <w:b w:val="false"/>
          <w:i w:val="false"/>
          <w:color w:val="000000"/>
          <w:sz w:val="28"/>
        </w:rPr>
        <w:t>
      Орталығы: Алматы қаласы, "Мамыр" шағынаудан, Степная көшесі, 8, Алматы қаласы білім басқармасының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Керуентау көшесі: 2/1, 3, 5, 6, 7, 9, 11, 12, 12А, 13, 14, 16, 18; "Жазира" шағынауданы: 1, 2, 3, 4, 4А, 5, 6, 7, 8, 9, 10, 12, 13, 14, 15, 16, 17, 18, 19, 20, 21, 22, 22А, 23, 24, 25А, 26, 27, 28, 28А, 32, 34, 34А, 37, 41, 42, 43, 44, 45, 46А, 46Б, 47, 47Б; "Таугүл" шағынауданы: 16/1; "Шабыт" шағынауданы: 1, 2, 3, 4, 5, 6, 7, 8, 9, 10, 11, 12, 13, 14, 15, 16, 17, 17Б, 18, 19, 20, 21, 22, 23, 24, 25, 26; "Таугүл" шағынауданының Пролетар көшесі: 2, 4, 5, 6, 7, 8, 9, 10, 11, 12, 13, 14, 16, 17, 18; "Мамыр" шағынауданының Бақша бульвары: 1, 2, 3, 4, 5; "Мамыр" шағынауданының Солнечный өткелі: 1, 1Б, 1В, 3, 4, 6, 10, 12, 12А; "Мамыр" шағынауданының Спортивная көшесі: 1, 2, 3, 4, 5, 6, 7, 7/1, 8, 10, 12; "Мамыр" шағынауданының Степная көшесі: 2, 4; "Таугүл" шағынауданының Тайбурыл көшесі: 6, 7, 8, 10, 11А; "Таугүл" шағынауданының Тойбастар көшесі: 1, 2, 3, 4, 5, 7, 8, 9, 10, 11, 12, 13, 14А, 15, 16А, 17, 18, 19, 20, 21, 22, 23, 24, 25, 26; "Таугүл" шағынауданының Школьная көшесі: 2, 11, 16, 28, 29А, 31, 35, 46, 47, 47А.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214 сайлау учаскесі</w:t>
      </w:r>
    </w:p>
    <w:p>
      <w:pPr>
        <w:spacing w:after="0"/>
        <w:ind w:left="0"/>
        <w:jc w:val="both"/>
      </w:pPr>
      <w:r>
        <w:rPr>
          <w:rFonts w:ascii="Times New Roman"/>
          <w:b w:val="false"/>
          <w:i w:val="false"/>
          <w:color w:val="000000"/>
          <w:sz w:val="28"/>
        </w:rPr>
        <w:t>
      Орталығы: Алматы қаласы, Степная көшесі, 8, "Мамыр" шағынаудан, Алматы қаласы білім басқармасының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 шағынауданының Афцинао көшесі: 1, 2, 3, 3А, 4 корпус 1, 4 корпус 2, 4 корпус 3; "Таугүл" шағынауданының Қоржын көшесі: 1, 1В, 2, 3, 4, 5, 6, 7, 8, 9, 10, 11, 12, 26; "Алмас" шағынауданы: 1, 2, 3А, 4, 8, 8В, 9, 11, 11А, 13, 15, 16, 17, 18, 19, 20, 21, 21А, 21Б, 22, 22А, 23, 24, 25, 26, 27, 28, 28А, 29, 30, 31, 32, 33, 35, 36, 37, 38, 39, 40, 41, 42, 43, 46, 47, 48, 49, 50, 51, 52А, 52, 54, 55, 56, 57А, 57Б, 58, 59, 60, 60А, 62, 64, 65, 66, 67, 69, 72, 73, 73А, 74, 75, 76, 77, 78, 79, 80, 81, 82, 83, 84, 85, 86, 88, 89, 90, 91, 92, 93, 95, 96, 97, 98, 98А, 99, 101, 102, 103, 104, 105, 106, 107, 110, 111, 113, 114, 115, 116, 117, 118, 119, 120, 121, 122, 123, 125, 126, 127, 128, 129, 130, 131, 132, 133, 133А, 134, 135, 136, 138, 139, 140, 141, 142, 143, 144, 145, 146, 147, 148, 149, 150, 152, 154, 155, 157, 158, 159, 160, 161, 162, 163, 164, 165, 166, 167, 167А, 168, 168 корпус 1, 169, 171, 173, 174, 175, 176, 177, 178, 179, 180, 181, 181А, 182, 183, 184, 184А, 185, 186, 187, 188, 189, 190, 191, 192, 194, 194А, 195, 196, 197, 198, 199, 200, 201, 203, 204, 205, 206, 207, 208, 209, 210, 212, 214, 217, 218, 220, 221, 222, 223, 224, 225, 226, 227, 228, 229, 230, 231, 233, 235, 236, 238, 238/1, 239, 240, 241, 243, 247, 248, 249, 250, 253, 254, 255, 256, 257, 258, 259, 260, 261; "Таугүл" шағынауданы: 5Г; "Таугүл" шағынауданы (Мамыр): 1, 2, 3, 4, 5, 6, 7, 8, 9, 10, 11, 12; "Таугүл" шағынауданының Таугүл көшесі: 2, 4, 5, 6,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215 сайлау учаскесі</w:t>
      </w:r>
    </w:p>
    <w:p>
      <w:pPr>
        <w:spacing w:after="0"/>
        <w:ind w:left="0"/>
        <w:jc w:val="both"/>
      </w:pPr>
      <w:r>
        <w:rPr>
          <w:rFonts w:ascii="Times New Roman"/>
          <w:b w:val="false"/>
          <w:i w:val="false"/>
          <w:color w:val="000000"/>
          <w:sz w:val="28"/>
        </w:rPr>
        <w:t>
      Орталығы: Алматы қаласы, "Қуаныш" шағынаудан, 58, "Лидер" Қазақ Ұлттық гимназиясы мемлекеттік емес мекеме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 2, 3, 4, 5, 6, 7, 8, 10, 12, 13, 18А, 34, 40А; "Атамекен" шағынауданы: 1, 2, 5, 6, 7А, 7, 11, 12, 12А, 13, 14, 15, 17, 19, 20, 21, 22, 25, 25А, 25Б, 26, 27, 32, 33/1, 34, 35, 36, 38, 38А, 39, 40, 41, 41/1, 41Б, 42, 42А, 44А, 46, 49, 50, 51, 54, 55, 55А, 57, 58, 59, 60, 61, 64, 66, 67, 68, 68/1, 69, 69А, 70, 71, 71А, 72, 72А, 73, 75, 75/1, 76, 77, 80, 82, 82/1, 83А, 84, 85, 85Г, 86, 90, 93, 93А, 95, 97, 98, 99А, 99, 100, 101, 103, 108, 111, 112, 114, 115, 119, 121, 122, 123, 124, 125, 127, 128, 131, 132, 133, 135, 136, 136А, 138, 139, 140, 141, 143, 144/1, 145, 146, 147, 149/1, 150, 150/1, 151, 151А, 152, 152А, 152/1, 154, 156Е, 157, 157А, 158, 161, 162, 163, 163А, 164, 168, 169, 170, 171, 172, 174, 176, 177, 178, 179, 180, 182, 182А, 186, 187, 188, 188/1, 188/2, 189, 191, 194, 197, 198, 203, 204, 206, 207, 208, 209, 210, 212, 213, 214, 216, 217, 218, 219, 225, 225А, 226, 226/1, 227, 228, 232, 233Б, 233, 233А, 234, 234/1, 235, 238, 239, 241, 241А, 241/1, 242/7, 242, 243, 244, 250, 257, 258, 262, 265, 266; "Дубок-2" шағынауданы, "Таугүл" шағынауданы: 19, 21, 29, 35, 44, 75, 95, 98, 112, 128; "Қуаныш" шағынауданы: 1А, 2, 3, 5, 7, 7Б, 7В, 7Д, 7Е, 7/4, 7/5, 8Б, 8В, 8Д, 8Е, 8/3, 10, 11, 11/2, 11Б, 12В, 12, 13, 14, 16, 17А, 17/6, 17/7, 17/11, 21, 26, 28, 29, 31, 33, 34, 35, 36, 37, 39, 40, 41, 42, 43, 44, 47, 48, 49, 52, 54, 57, 59, 60, 63, 65, 66, 69, 70, 71, 72, 73, 73А; "Таугүл" шағынауданының Мұстай Кәрім көшесі: 1А, 11В, 17, 18, 20А, 23, 24, 34, 38, 53, 55, 67; "Таугүл" шағынауданының Цветочная көшесі: 1, 1Г, 1/2, 1/3, 1/7, 1/8, 1/19, 1/20, 1/21, 1/22, 1/24, 3, 5, 7, 9, 11; "Таугүл" шағынауданының Ықылас көшесі: 1, 1А, 1Б, 1В, 2, 3, 3А, 5, 6, 6А, 6/2, 6Г, 7, 7А, 7Б, 7Д, 7Е, 7/2, 8, 8А, 8Б, 8В, 8Е, 8/1, 8/2, 8/3,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554 сайлау учаскесі</w:t>
      </w:r>
    </w:p>
    <w:p>
      <w:pPr>
        <w:spacing w:after="0"/>
        <w:ind w:left="0"/>
        <w:jc w:val="both"/>
      </w:pPr>
      <w:r>
        <w:rPr>
          <w:rFonts w:ascii="Times New Roman"/>
          <w:b w:val="false"/>
          <w:i w:val="false"/>
          <w:color w:val="000000"/>
          <w:sz w:val="28"/>
        </w:rPr>
        <w:t>
      Орталығы: Алматы қаласы, "Мамыр-1" шағынаудан, 21/1,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29, 29/1, 29/2, 29/3, 29/4, 29/5, 29/6, 29/7, 29/8; "Мамыр-4" шағынауданы: 311, 312, 313, 314, 315.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565 сайлау учаскесі</w:t>
      </w:r>
    </w:p>
    <w:p>
      <w:pPr>
        <w:spacing w:after="0"/>
        <w:ind w:left="0"/>
        <w:jc w:val="both"/>
      </w:pPr>
      <w:r>
        <w:rPr>
          <w:rFonts w:ascii="Times New Roman"/>
          <w:b w:val="false"/>
          <w:i w:val="false"/>
          <w:color w:val="000000"/>
          <w:sz w:val="28"/>
        </w:rPr>
        <w:t>
      Орталығы: Алматы қаласы, "Достық" шағынаудан, Сәдуақасов көшесі, 27, Алматы қаласы білім басқармасының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Ақкөгершін көшесі: 1/37, 2, 3, 4, 5, 6, 7, 8, 8 корпус 1, 9, 9А, 10, 11, 11А, 12, 13, 14, 15, 16, 17, 18, 19, 20, 20/1, 21, 22, 23, 24, 25, 26, 27, 27А, 28, 29, 29/1, 30, 30А, 31, 31Б, 32, 33, 33 корпус 1, 34, 35, 37, 38, 39, 40, 41, 42, 43, 44, 45, 46, 46/1, 47, 48, 49, 50, 51, 53, 53А, 54, 55, 57, 58, 59, 60, 61, 62, 63, 64, 65, 65А, 66, 67, 67/1, 68, 70, 71, 73, 74, 76, 78, 80, 82; "Достық" шағынауданының Қарахан көшесі: 1, 1А, 3, 4, 5, 5 корпус 1, 7/33, 8, 11, 12, 13, 13А, 14, 15, 16, 17, 18, 19, 20, 21, 22, 23, 24, 28, 29, 29А, 31, 33, 34, 35, 36, 37, 39, 40, 41, 42, 43, 44, 44А, 45, 46, 47, 47А, 48, 50, 51, 52, 53, 54, 56, 58, 60, 62, 64, 66, 68, 70, 72, 74, 76А, 78; "Достық" шағынауданының Қарғалы көшесі: 4, 4 корпус 2, 6, 8, 9, 9 корпус 1, 10, 11, 12, 13А, 14, 14А, 15А, 16, 17, 20, 22, 26, 28, 28А, 29, 32, 34, 35, 36; "Достық" шағынауданының Кемеңгер көшесі: 1, 2, 3, 4, 4/3, 5, 6, 7, 8, 8А, 9, 10, 11, 12, 13, 14, 15, 16, 17, 18, 19, 20, 21, 22, 23, 24, 25, 26, 27, 27А, 29, 30, 31, 31А, 32, 33, 34, 35, 36, 37, 38, 39, 40, 41, 42, 44, 45, 46, 46А, 47, 49, 50, 51, 53, 53А, 53Б, 55, 56, 57, 57А, 57Б, 58, 60, 60 корпус1, 62, 64, 65, 66, 66/1, 66/2, 67, 70; "Достық" шағынауданының Манат көшесі: 1А, 2, 3, 4, 5, 6, 6А, 6 корпус 1, 7, 8, 9, 10, 11, 12, 12/17, 13, 14, 15, 16, 16А, 17, 18, 19, 20, 21, 22, 23, 25, 26, 26А, 28, 29, 29А, 30, 31, 31А, 32, 32А, 33А, 34, 35, 36, 37, 38, 39, 40, 41, 42, 43, 44, 45, 45А, 46, 47, 48, 49, 50, 51, 51А, 52, 54, 56, 58, 60, 62; "Достық" шағынауданының Яссауи көшесі: 11, 12, 14, 16, 17, 18/23, 19, 20, 21/15, 22, 25, 25А, 30, 31, 35, 36, 41, 42, 44, 50; "Достық" шағынауданының Сәдуақасов көшесі: 18, 24, 30, 32, 34, 40, 42, 46, 52, 54; "Достық" шағынауданының Серегин көшесі: 1, 2, 3, 4, 6, 7, 8, 9, 9 корпус 1, 10, 11, 12, 13, 13 корпус 1, 14, 14 корпус 1, 15, 16/10, 17, 18, 19, 19А, 20, 21А, 21/15, 24, 25, 26, 27, 28, 29, 31, 33, 34, 35, 36, 36А, 37, 38, 39, 40, 41, 41 корпус 1, 42, 43, 44, 45, 46, 47, 49, 50, 51, 52, 53, 54, 55, 56, 58, 58А, 59, 60, 61, 62, 63, 64, 65, 66, 66А, 67, 68, 69, 70, 71, 72А, 72, 73, 76; "Достық" шағынауданының Сыйластық көшесі: 2, 4, 6, 8, 8А, 8Б, 10, 12, 16, 18, 20А, 20/42, 22, 22А, 24, 26, 28, 30, 32, 34, 36, 38, 40, 42, 44, 46, 48, 50, 52, 54, 56, 58, 60, 62, 64, 66, 68, 68 корпус 1, 70, 72, 74, 76, 78, 78А, 80, 80А, 80Б; "Достық" шағынауданының Тәуке хан көшесі: 9, 11А, 14, 16, 21, 21 корпус 1, 22, 23, 28, 29, 34, 34 корпус 1, 35, 35А, 40; "Достық" шағынауданының Трудовая көшесі: 1, 1А, 3, 5А, 7, 7А, 9, 11, 13, 15, 17, 19, 21, 21А, 23, 25, 27, 29, 31, 33, 33А, 35, 37, 39, 41, 43, 45, 47, 49, 53, 53А, 57; "Достық" шағынауданының Фарида Шәріпова көшесі: 11, 12, 16А, 17, 21, 22, 23/48, 27, 28, 33, 34, 34/1, 40, 41, 42.</w:t>
      </w:r>
    </w:p>
    <w:p>
      <w:pPr>
        <w:spacing w:after="0"/>
        <w:ind w:left="0"/>
        <w:jc w:val="both"/>
      </w:pPr>
      <w:r>
        <w:rPr>
          <w:rFonts w:ascii="Times New Roman"/>
          <w:b w:val="false"/>
          <w:i w:val="false"/>
          <w:color w:val="000000"/>
          <w:sz w:val="28"/>
        </w:rPr>
        <w:t>
      №582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технологиялық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Төле би көшесі: 298, 298/1, 298/3, 298/5, 298/6, 298/7; Өтеген батыр көшесі: 11Д корпус 10, 11Д корпус 6, 11Д корпус 7, 11Д корпус 8, 11Д корпус 9, 17Б корпус 1, 17Б корпус 2, 17Б корпус 3, 17Б корпус 4, 17/3,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583 сайлау учаскесі</w:t>
      </w:r>
    </w:p>
    <w:p>
      <w:pPr>
        <w:spacing w:after="0"/>
        <w:ind w:left="0"/>
        <w:jc w:val="both"/>
      </w:pPr>
      <w:r>
        <w:rPr>
          <w:rFonts w:ascii="Times New Roman"/>
          <w:b w:val="false"/>
          <w:i w:val="false"/>
          <w:color w:val="000000"/>
          <w:sz w:val="28"/>
        </w:rPr>
        <w:t>
      Орталығы: Алматы қаласы, "Ақсай-2" шағынаудан, 69А, Алматы қаласы Білім басқармасының "№121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"Ақсай-5" шағынауданы: 1, 1А, 2, 3Б , 3Г, 3Г корпус 1, 25, 25 корпус 1, 25 корпус 6, 25 корпус 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584 сайлау учаскесі</w:t>
      </w:r>
    </w:p>
    <w:p>
      <w:pPr>
        <w:spacing w:after="0"/>
        <w:ind w:left="0"/>
        <w:jc w:val="both"/>
      </w:pPr>
      <w:r>
        <w:rPr>
          <w:rFonts w:ascii="Times New Roman"/>
          <w:b w:val="false"/>
          <w:i w:val="false"/>
          <w:color w:val="000000"/>
          <w:sz w:val="28"/>
        </w:rPr>
        <w:t>
      Орталығы: Алматы қаласы, Шәймерденов көшесі, 21, "Таугүл-3" шағынаудан, Алматы қаласы Білім басқармасының "№175 Жаңа Ғасыр 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Асқаров көшесі: 4, 6, 8, 10, 10А, 14/2, 14/3: Центральная көшесі: 47, 51; "Қарғалы" демалыс үйі: 10, 11 , 12, 15, 15А, 16, 19; Жандосов көшесі: 184, 184А, 184Б, 184В, 184В блок 1, 186; "Садовод" бақша серіктестігі: 11, 12, 53, 54, 131, 135, 136, 139, 140, 142, 144, 148, 151, 152, 154, 160, 162А, 163, 163/1, 167, 170, 171, 172, 177, 184, 186, 187, 192, 193, 196, 199, 203, 211; "Ветеран" бақша серіктестігі: 2, 3, 5, 7, 8, 9, 10, 12; "Восход" бақша серіктестігі: 10, 11, 13, 13/1, 17, 17/1, 18, 19/2, 21/1, 22, 23, 23/1, 24, 24/1, 26, 28/3, 31; Жылыжай шаруашылығы: 1А, 1, 2, 3, 4, 5; Торайғыров көшесі: 53/10, 53/11, 53/15, 53/17, 53/20, 53/21, 53/35, 53/39, 53/44, 53/60, 57; Жазылбек көшесі: 1/5, 1, 1/6, 2, 3, 4, 5, 6, 7, 8, 9, 9/8, 10, 11, 12, 13/1, 13, 14, 15, 16, 17/8, 17/15, 17, 17/21, 20; "Таугүл-3" шағынауданы: 148Б; "Таугүл" шағынауданының Ықылас көшесі: 127А, 130, 133, 133/5.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585 сайлау учаскесі</w:t>
      </w:r>
    </w:p>
    <w:p>
      <w:pPr>
        <w:spacing w:after="0"/>
        <w:ind w:left="0"/>
        <w:jc w:val="both"/>
      </w:pPr>
      <w:r>
        <w:rPr>
          <w:rFonts w:ascii="Times New Roman"/>
          <w:b w:val="false"/>
          <w:i w:val="false"/>
          <w:color w:val="000000"/>
          <w:sz w:val="28"/>
        </w:rPr>
        <w:t>
      Орталығы: Алматы қаласы, Цветочная көшесі, 1/14, "JOO High School"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14, 16, 18, 22, 24, 26, 28, 30, 32, 36, 38, 46, 48, 48А, 48Б, 50А, 52, 60; "Таугүл" шағынауданының Мұстай Кәрім көшесі: 1, 1В, 2, 2А, 2Б, 2/7, 2/8, 3, 4, 5, 6, 7, 8, 9, 10, 11, 11А, 11Б, 12, 12/1, 12/2, 12/11, 12/12, 12/13, 12/14, 12/15, 12/16, 12/17, 12/18, 12Д, 12/22, 12/6, 12/7, 12/8, 12/9, 13, 13А, 14, 16, 17/4, 20, 21, 26, 28, 29, 31, 33, 35, 39, 44 52, 60, 69; "Астана" шағынауданы: 1/2, 1/3, 1/4, 1/5, 1/6, 1/13, 1/18, 1/18 корпус 1, 1/19, 1/19 корпус 1, 1/19 корпус 2, 3, 3А, 3Б, 3Г, 4, 6, 7, 7А, 7/1, 7/2, 7/3, 8/1, 9, 10, 10А, 11, 11А, 12, 13, 14, 15, 16, 17, 19, 21, 22, 25, 28, 29, 33, 35, 37, 38, 39, 40/1; "Таугүл" шағынауданының Цветочная көшесі: 1/16.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586 сайлау учаскесі</w:t>
      </w:r>
    </w:p>
    <w:p>
      <w:pPr>
        <w:spacing w:after="0"/>
        <w:ind w:left="0"/>
        <w:jc w:val="both"/>
      </w:pPr>
      <w:r>
        <w:rPr>
          <w:rFonts w:ascii="Times New Roman"/>
          <w:b w:val="false"/>
          <w:i w:val="false"/>
          <w:color w:val="000000"/>
          <w:sz w:val="28"/>
        </w:rPr>
        <w:t>
      Орталығы: Алматы қаласы, Өтеген батыр көшесі, 11А, "ХАК" медициналық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624 сайлау учаскесі</w:t>
      </w:r>
    </w:p>
    <w:p>
      <w:pPr>
        <w:spacing w:after="0"/>
        <w:ind w:left="0"/>
        <w:jc w:val="both"/>
      </w:pPr>
      <w:r>
        <w:rPr>
          <w:rFonts w:ascii="Times New Roman"/>
          <w:b w:val="false"/>
          <w:i w:val="false"/>
          <w:color w:val="000000"/>
          <w:sz w:val="28"/>
        </w:rPr>
        <w:t>
      Орталығы: Алматы қаласы, "Ақсай-1" шағынаудан, 26, Алматы қаласы білім басқармасының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11, 11/10, 12, 13, 14, 15, 15А, 16, 17, 17А, 18, 19, 20, 21, 22, 23, 24, 25, 27, 29; Райымбек батыр даңғылы: 522/1.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№702 сайлау учаскесі</w:t>
      </w:r>
    </w:p>
    <w:p>
      <w:pPr>
        <w:spacing w:after="0"/>
        <w:ind w:left="0"/>
        <w:jc w:val="both"/>
      </w:pPr>
      <w:r>
        <w:rPr>
          <w:rFonts w:ascii="Times New Roman"/>
          <w:b w:val="false"/>
          <w:i w:val="false"/>
          <w:color w:val="000000"/>
          <w:sz w:val="28"/>
        </w:rPr>
        <w:t>
      Орталығы: Алматы қаласы, "Тастақ-1" шағынаудан, Фуркат көшесі, 26А, Алматы қаласы білім басқармасының "Ілияс Жансүгіров атындағы №130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"Тастақ-1" шағынауданы: 1, 1/1, 2, 3, 6А, 6Б, 6, 7, 8, 9, 10; Суриков көшесі: 52, 55, 59, 61; Вилюйский көшесі: 54, 56, 84, 86, 88А, 88 ; Райымбек батыр даңғылы: 348/1 корпус 13, 348/1 корпус 14, 348/1 корпус 15, 348/2 корпус 1, 348/2 корпус 2, 348/2; Фуркат көшесі: 59А, 60, 60А, 61, 62, 63, 63А, 64, 65, 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703 сайлау учаскесі</w:t>
      </w:r>
    </w:p>
    <w:p>
      <w:pPr>
        <w:spacing w:after="0"/>
        <w:ind w:left="0"/>
        <w:jc w:val="both"/>
      </w:pPr>
      <w:r>
        <w:rPr>
          <w:rFonts w:ascii="Times New Roman"/>
          <w:b w:val="false"/>
          <w:i w:val="false"/>
          <w:color w:val="000000"/>
          <w:sz w:val="28"/>
        </w:rPr>
        <w:t>
      Орталығы: Алматы қаласы, Сүлейменов көшесі, 16, Алматы қаласы Білім басқармасының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"Таугүл-1" шағынауданы: 32, 33, 34, 41, 42, 43, 44, 45, 46; Сүлейменов көшесі: 18, 24; Түнтібаев көшесі: 10, 12, 16, 18, 20, 22, 24; Талдықорған көшесі: 15, 19, 21, 23, 25; 2-ші Вишневский көшесі : 44; Навои көшесі: 37, 39, 59В, 61А.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