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7d21" w14:textId="4687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Түрксіб ауданы әкімінің 2019 жылғы 11 сәуірдегі № 01 "Алматы қаласы Түрксіб ауданында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Түрксіб ауданы әкімінің 2020 жылғы 4 қарашадағы № 02 шешімі. Алматы қаласы Әділет департаментінде 2020 жылғы 4 қарашада № 1655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Түрксіб ауданының әкімі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Түрксіб ауданы әкімінің 2019 жылғы 11 сәуірдегі № 01 "Алматы қаласы Түрксіб ауданында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1539 болып тіркелген, 2019 жылы 16 сәуірде "Алматы ақшамы" және "Вечерний Алматы" газеттерінде жарияланған)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422, 447, 457, 458, 459, 464, 478, 523 сайлау учаскелері орталықтардың атаулары осы шешімнің 1-қосымшасына сәйкес өзгертілсін;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522 сайлау учаскесінің атауы мен шекарасы осы шешімнің 2-қосымшасына сәйкес өзгертілсін;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551, 552 сайлау учаскелерінің шекаралары осы шешімнің 3-қосымшасына сәйкес өзгертілсін;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Алматы қаласы Түрксіб ауданының аумағында № 594, 595 сайлау учаскелері құрылсын;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мынадай мазмұндағы мәтінмен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594 сайлау учаскесі (орталығы: Шаруашылық жүргізу құқығындағы "Изатима Жекенова атындағы Қалалық клиникалық жұқпалы аурулар ауруханасы" мемлекеттік коммуналдық кәсіпорнының филиалы, Дегдар көшесі, 10/2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Шаруашылық жүргізу құқығындағы "Изатима Жекенова атындағы Қалалық клиникалық жұқпалы аурулар ауруханасы" мемлекеттік коммуналдық кәсіпорнының филиалы.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595 сайлау учаскесі (орталығы: "Жалпы білім беретін № 198 мектеп" коммуналдық мемлекеттік мекемесі, "Жас Қанат" шағынауданы, 129 үй.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Рысқұлова даңғылынан Жаяу Мұса көшесінің бойымен оңтүстікке қарай Көрімдік көшесіне дейін, Көрімдік көшесінен батысқа қарай "Жас Қанат" шағынауданындағы № 1/25, 1/26, 1/27, 1/28, 1/29, 1/30, 1/31, 1/32, 1/33, 1/34, 1/35, 1/36, 1/37, 1/38, 1/39, 1/40, 1/41, 1/42, 1/43, 1/44, 1/45, 1/46, 1/47, 1/48, 1/49, 1/50, 1/51, 1/56, 1/57, 1/58, 1/76, 1/77 көппәтерлі үйлерді қосқанда (32 үй)".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Түрксіб ауданы әкімінің аппараты осы шешімнің әділет органдарында мемлекеттік тіркелуін, кейіннен ресми мерзімді басылымдарда, сондай-ақ Алматы қаласы Түрксіб ауданы әкімі аппаратының интернет-ресурсында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Алматы қаласы Түрксіб ауданның әкімі аппаратының басшысы Б.О. Торламбаевқа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422 сайлау учаскесі (орталығы: "Жалпы білім беретін № 31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Гете көшесі, 263) № 447 сайлау учаскесі (орталығы: "Жалпы білім беретін № 85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Урицкий көшесі, 2а) № 457 сайлау учаскесі (орталығы: "Жалпы білім беретін № 49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Кассин көшесі, 47) № 458 сайлау учаскесі (орталығы: "Жалпы білім беретін № 49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 Алматы қаласы, Кассин көшесі, 47) № 459 сайлау учаскесі (орталығы: "Аяжан" колледжі, білім мекемесі,</w:t>
      </w:r>
      <w:r>
        <w:br/>
      </w:r>
      <w:r>
        <w:rPr>
          <w:rFonts w:ascii="Times New Roman"/>
          <w:b/>
          <w:i w:val="false"/>
          <w:color w:val="000000"/>
        </w:rPr>
        <w:t>Таласский көшесі, 1) № 464 сайлау учаскесі (орталығы: "Жалпы білім беретін № 17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Гете көшесі, 177) № 478 сайлау учаскесі (орталығы: "Білім беретін № 142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"Жұлдыз-1" шағынауданы, 20 үй) № 523 сайлау учаскесі (орталығы: "Жалпы білім беретін № 203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"Нұршашқан" шағынауданы, Досбол би көшесі, 31)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 (орталығы: Алматы қаласы қоғамдық денсаулық</w:t>
      </w:r>
      <w:r>
        <w:br/>
      </w:r>
      <w:r>
        <w:rPr>
          <w:rFonts w:ascii="Times New Roman"/>
          <w:b/>
          <w:i w:val="false"/>
          <w:color w:val="000000"/>
        </w:rPr>
        <w:t>басқармасының "Жас Қанат" бастапқы медициналық-санитарлық көмек</w:t>
      </w:r>
      <w:r>
        <w:br/>
      </w:r>
      <w:r>
        <w:rPr>
          <w:rFonts w:ascii="Times New Roman"/>
          <w:b/>
          <w:i w:val="false"/>
          <w:color w:val="000000"/>
        </w:rPr>
        <w:t>орталығы" шаруашылық жүргізу құқығындағы мемлекеттік коммуналдық</w:t>
      </w:r>
      <w:r>
        <w:br/>
      </w:r>
      <w:r>
        <w:rPr>
          <w:rFonts w:ascii="Times New Roman"/>
          <w:b/>
          <w:i w:val="false"/>
          <w:color w:val="000000"/>
        </w:rPr>
        <w:t>кәсіпорны, "Жас Қанат" шағынауданы, 54/2)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Рысқұлов даңғылынан Жаяу Мұса көшесінің бойымен оңтүстікке қарай Бұқтырма көшесіне дейін, Бұқтырма көшесінің оңтүстік-шығысынан Құлжа тас жолына дейін, Құлжа тас жолының бойымен оңтүстікке қарай Рысқұлов даңғылына дейін.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 (орталығы: "Білім беретін № 198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"Жас қанат" шағынауданы, 129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Баймағамбетов көшесінің шығыс жағы бойынша № 314 үйден солтүстікке қарай Кіші Алматы өзенінің бойымен кинологиялық орталыққа дейін, кинологиялық орталықтан шығысқа қарай "Жас қанат" шағынауданының шекарасына дейін, "Жас қанат" шағынауданының оңтүстік-батыс шекарасының бойымен Баймағамбетов көшесіне дейін, Баймағамбетов көшесінің бойымен батысқа қарай, "Жас канат" шағынауданының № 1/34, 1/58, 1/76, 1/77 көппәтерлі үйлерін қоспағанда № 314 үйге дейін ("Жас канат" шағынауданының жеке меншік үйлерін түгелдей қосқанда).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552 сайлау учаскесі (орталығы: "Білім беретін № 198 мектеп"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"Жас қанат" шағынауданы, 129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"Жас Канат" шағынауданындағы № 1/5, 1/6, 1/7, 1/8, 1/9, 1/10, 1/11, 1/12, 1/13, 1/14, 1/15, 1/16, 1/17, 1/18, 1/19, 1/20, 1/21, 1/22, 1/23, 1/24 көппәтерлі үйлер (20 үй), Баймағамбетов көшесіндегі жеке меншік үйлерді қосқанда № 28 үйден бастап Кіші Алматы өзенінің бойымен Баймағамбетов көшесіндегі № 314 үйге дейін, ары шығысқа қарай "Жас Канат" шағынауданындағы № 1/32 үйге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