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0586" w14:textId="9200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2019 жылғы 24 желтоқсандағы "Алматы қаласы Медеу ауданы бойынша сайлау учаскелерін құру туралы" № 06-01/05 шешіміне өзгертулер мен толықтырулар енгізу туралы</w:t>
      </w:r>
    </w:p>
    <w:p>
      <w:pPr>
        <w:spacing w:after="0"/>
        <w:ind w:left="0"/>
        <w:jc w:val="both"/>
      </w:pPr>
      <w:r>
        <w:rPr>
          <w:rFonts w:ascii="Times New Roman"/>
          <w:b w:val="false"/>
          <w:i w:val="false"/>
          <w:color w:val="000000"/>
          <w:sz w:val="28"/>
        </w:rPr>
        <w:t>Алматы қаласы Медеу ауданы әкімінің 2020 жылғы 23 қарашадағы № 06-01/05 шешімі. Алматы қаласы Әділет департаментінде 2020 жылғы 24 қарашада № 1667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қырқүйегіндегі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Медеу ауданының әкімі ШЕШІМ ҚАБЫЛДАДЫ:</w:t>
      </w:r>
    </w:p>
    <w:bookmarkStart w:name="z1" w:id="0"/>
    <w:p>
      <w:pPr>
        <w:spacing w:after="0"/>
        <w:ind w:left="0"/>
        <w:jc w:val="both"/>
      </w:pPr>
      <w:r>
        <w:rPr>
          <w:rFonts w:ascii="Times New Roman"/>
          <w:b w:val="false"/>
          <w:i w:val="false"/>
          <w:color w:val="000000"/>
          <w:sz w:val="28"/>
        </w:rPr>
        <w:t xml:space="preserve">
      1. Алматы қаласы Медеу ауданы әкімінің 2019 жылғы 24 желтоқсандағы "Алматы қаласы Медеу ауданы бойынша сайлау учаскелерін құру туралы" № 06-01/05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2019 жылғы 27 желтоқсанда № 1602 болып тіркелген, "Алматы ақшамы" газетінің 2020 жылғы 07 қаңтардағы № 1 (5820) және "Вечерний Алматы" газетінің 2020 жылғы 07 қаңтардағы № 1 (13634) санында жарияланған) келесідей өзгертулер мен толықтырулар енгізілсін:</w:t>
      </w:r>
    </w:p>
    <w:bookmarkEnd w:id="0"/>
    <w:bookmarkStart w:name="z2" w:id="1"/>
    <w:p>
      <w:pPr>
        <w:spacing w:after="0"/>
        <w:ind w:left="0"/>
        <w:jc w:val="both"/>
      </w:pPr>
      <w:r>
        <w:rPr>
          <w:rFonts w:ascii="Times New Roman"/>
          <w:b w:val="false"/>
          <w:i w:val="false"/>
          <w:color w:val="000000"/>
          <w:sz w:val="28"/>
        </w:rPr>
        <w:t>
      1) Алматы қаласы Медеу ауданы аумағында № 596 және № 597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аталған шешiмнiң </w:t>
      </w:r>
      <w:r>
        <w:rPr>
          <w:rFonts w:ascii="Times New Roman"/>
          <w:b w:val="false"/>
          <w:i w:val="false"/>
          <w:color w:val="000000"/>
          <w:sz w:val="28"/>
        </w:rPr>
        <w:t>қосымшасы</w:t>
      </w:r>
      <w:r>
        <w:rPr>
          <w:rFonts w:ascii="Times New Roman"/>
          <w:b w:val="false"/>
          <w:i w:val="false"/>
          <w:color w:val="000000"/>
          <w:sz w:val="28"/>
        </w:rPr>
        <w:t xml:space="preserve"> келесідей мазмұндағы мәтінмен толықтырылсын:</w:t>
      </w:r>
    </w:p>
    <w:bookmarkEnd w:id="2"/>
    <w:p>
      <w:pPr>
        <w:spacing w:after="0"/>
        <w:ind w:left="0"/>
        <w:jc w:val="both"/>
      </w:pPr>
      <w:r>
        <w:rPr>
          <w:rFonts w:ascii="Times New Roman"/>
          <w:b w:val="false"/>
          <w:i w:val="false"/>
          <w:color w:val="000000"/>
          <w:sz w:val="28"/>
        </w:rPr>
        <w:t>
      "№ 596 сайлау учаскесі. Орталығы: Алматы қаласы, Құлжа күре жолы, 2.</w:t>
      </w:r>
    </w:p>
    <w:p>
      <w:pPr>
        <w:spacing w:after="0"/>
        <w:ind w:left="0"/>
        <w:jc w:val="both"/>
      </w:pPr>
      <w:r>
        <w:rPr>
          <w:rFonts w:ascii="Times New Roman"/>
          <w:b w:val="false"/>
          <w:i w:val="false"/>
          <w:color w:val="000000"/>
          <w:sz w:val="28"/>
        </w:rPr>
        <w:t>
      "Халық арена" мұз сарайының көпcалалы кешенінің объектісіндегі Алматы қаласы Денсаулық сақтау басқармасы "Фтизиопульмонология орталығы" шаруашылық жүргізу құқығындағы мемлекеттік коммуналдық кәсіпорнының жұқпалы аурулар бөлімшелері. Шекарасы: "Халық арена" мұз сарайының көпcалалы кешенінің аумағы";</w:t>
      </w:r>
    </w:p>
    <w:p>
      <w:pPr>
        <w:spacing w:after="0"/>
        <w:ind w:left="0"/>
        <w:jc w:val="both"/>
      </w:pPr>
      <w:r>
        <w:rPr>
          <w:rFonts w:ascii="Times New Roman"/>
          <w:b w:val="false"/>
          <w:i w:val="false"/>
          <w:color w:val="000000"/>
          <w:sz w:val="28"/>
        </w:rPr>
        <w:t>
      "№ 597 сайлау учаскесі. Орталығы: Алматы қаласы, Көктөбе шағын ауданы, Роза Бағланова көшесі, 69А. "Алматы аймақтық көпсалалы клиникасы" шаруашылық жүргізу құқығындағы мемлекеттік коммуналдық кәсіпорны. Шекарасы: "Алматы аймақтық көпсалалы клиникасы" шаруашылық жүргізу құқығындағы мемлекеттік коммуналдық кәсіпорнының аумағы";</w:t>
      </w:r>
    </w:p>
    <w:bookmarkStart w:name="z4" w:id="3"/>
    <w:p>
      <w:pPr>
        <w:spacing w:after="0"/>
        <w:ind w:left="0"/>
        <w:jc w:val="both"/>
      </w:pPr>
      <w:r>
        <w:rPr>
          <w:rFonts w:ascii="Times New Roman"/>
          <w:b w:val="false"/>
          <w:i w:val="false"/>
          <w:color w:val="000000"/>
          <w:sz w:val="28"/>
        </w:rPr>
        <w:t xml:space="preserve">
      3)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406, 409, 411, 416, 419 сайлау учаскелерінің шекаралары осы шешімнің қосымшасына сәйкес өзгертілсін;</w:t>
      </w:r>
    </w:p>
    <w:bookmarkEnd w:id="3"/>
    <w:p>
      <w:pPr>
        <w:spacing w:after="0"/>
        <w:ind w:left="0"/>
        <w:jc w:val="both"/>
      </w:pPr>
      <w:r>
        <w:rPr>
          <w:rFonts w:ascii="Times New Roman"/>
          <w:b w:val="false"/>
          <w:i w:val="false"/>
          <w:color w:val="000000"/>
          <w:sz w:val="28"/>
        </w:rPr>
        <w:t>
      2. Алматы қаласы Медеу ауданы әкімінің аппараты осы шешімнің әділет органдарында мемлекеттік тіркелуін, кейіннен ресми мерзімді басылымдарда жариялануын, сондай-ақ Медеу ауданы әкімі аппаратының ресми интернет-ресурсында орналасуын қамтамасыз етсін.</w:t>
      </w:r>
    </w:p>
    <w:p>
      <w:pPr>
        <w:spacing w:after="0"/>
        <w:ind w:left="0"/>
        <w:jc w:val="both"/>
      </w:pPr>
      <w:r>
        <w:rPr>
          <w:rFonts w:ascii="Times New Roman"/>
          <w:b w:val="false"/>
          <w:i w:val="false"/>
          <w:color w:val="000000"/>
          <w:sz w:val="28"/>
        </w:rPr>
        <w:t>
      3. Осы шешімнің орындалуын бақылау Медеу ауданы әкімінің аппарат басшысының міндетін атқарушы А. Нурманбетоваға жүктелсін.</w:t>
      </w:r>
    </w:p>
    <w:p>
      <w:pPr>
        <w:spacing w:after="0"/>
        <w:ind w:left="0"/>
        <w:jc w:val="both"/>
      </w:pPr>
      <w:r>
        <w:rPr>
          <w:rFonts w:ascii="Times New Roman"/>
          <w:b w:val="false"/>
          <w:i w:val="false"/>
          <w:color w:val="000000"/>
          <w:sz w:val="28"/>
        </w:rPr>
        <w:t>
      4. Осы шешiм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w:t>
            </w:r>
            <w:r>
              <w:br/>
            </w:r>
            <w:r>
              <w:rPr>
                <w:rFonts w:ascii="Times New Roman"/>
                <w:b w:val="false"/>
                <w:i w:val="false"/>
                <w:color w:val="000000"/>
                <w:sz w:val="20"/>
              </w:rPr>
              <w:t>ауданы әкімінің</w:t>
            </w:r>
            <w:r>
              <w:br/>
            </w:r>
            <w:r>
              <w:rPr>
                <w:rFonts w:ascii="Times New Roman"/>
                <w:b w:val="false"/>
                <w:i w:val="false"/>
                <w:color w:val="000000"/>
                <w:sz w:val="20"/>
              </w:rPr>
              <w:t>2020 жылғы 23 қарашасы</w:t>
            </w:r>
            <w:r>
              <w:br/>
            </w:r>
            <w:r>
              <w:rPr>
                <w:rFonts w:ascii="Times New Roman"/>
                <w:b w:val="false"/>
                <w:i w:val="false"/>
                <w:color w:val="000000"/>
                <w:sz w:val="20"/>
              </w:rPr>
              <w:t>№ 06-01/05</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 406 сайлау учаскесі</w:t>
      </w:r>
    </w:p>
    <w:p>
      <w:pPr>
        <w:spacing w:after="0"/>
        <w:ind w:left="0"/>
        <w:jc w:val="both"/>
      </w:pPr>
      <w:r>
        <w:rPr>
          <w:rFonts w:ascii="Times New Roman"/>
          <w:b w:val="false"/>
          <w:i w:val="false"/>
          <w:color w:val="000000"/>
          <w:sz w:val="28"/>
        </w:rPr>
        <w:t>
      Орталығы: Алматы қаласы, Иштван Қоңыр көшесі, 53.</w:t>
      </w:r>
    </w:p>
    <w:p>
      <w:pPr>
        <w:spacing w:after="0"/>
        <w:ind w:left="0"/>
        <w:jc w:val="both"/>
      </w:pPr>
      <w:r>
        <w:rPr>
          <w:rFonts w:ascii="Times New Roman"/>
          <w:b w:val="false"/>
          <w:i w:val="false"/>
          <w:color w:val="000000"/>
          <w:sz w:val="28"/>
        </w:rPr>
        <w:t>
      "№ 99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Халиуллин көшесінен Думан шағын ауданындағы Қарашаш көшесімен оңтүстікке қарай (батыс жағы) Морозов көшесіне дейін; Морозов көшесімен батысқа қарай (солтүстік жағы) Сабыр Шарипов көшесіне дейін; Сабыр Шарипов көшесімен солтүстік-батысқа қарай (солтүстік-шығыс жағы) Шығыс айналмалы автокөлік жолына дейін; Шығыс айналмалы автокөлік жолыменсолтүстікке қарай (шығыс жағы) Халиуллин көшесіне дейін, "Алматы аймақтық көпсалалы клиникасы" шаруашылық жүргізу құқығындағы мемлекеттік коммуналдық кәсіпорнының шекарасы аумағын қоспағанда.</w:t>
      </w:r>
    </w:p>
    <w:p>
      <w:pPr>
        <w:spacing w:after="0"/>
        <w:ind w:left="0"/>
        <w:jc w:val="left"/>
      </w:pPr>
      <w:r>
        <w:rPr>
          <w:rFonts w:ascii="Times New Roman"/>
          <w:b/>
          <w:i w:val="false"/>
          <w:color w:val="000000"/>
        </w:rPr>
        <w:t xml:space="preserve"> № 409 сайлау учаскесі</w:t>
      </w:r>
    </w:p>
    <w:p>
      <w:pPr>
        <w:spacing w:after="0"/>
        <w:ind w:left="0"/>
        <w:jc w:val="both"/>
      </w:pPr>
      <w:r>
        <w:rPr>
          <w:rFonts w:ascii="Times New Roman"/>
          <w:b w:val="false"/>
          <w:i w:val="false"/>
          <w:color w:val="000000"/>
          <w:sz w:val="28"/>
        </w:rPr>
        <w:t>
      Орталығы: Алматы қаласы, Демченко көшесі, 83Б.</w:t>
      </w:r>
    </w:p>
    <w:p>
      <w:pPr>
        <w:spacing w:after="0"/>
        <w:ind w:left="0"/>
        <w:jc w:val="both"/>
      </w:pPr>
      <w:r>
        <w:rPr>
          <w:rFonts w:ascii="Times New Roman"/>
          <w:b w:val="false"/>
          <w:i w:val="false"/>
          <w:color w:val="000000"/>
          <w:sz w:val="28"/>
        </w:rPr>
        <w:t>
       "Алматы аймақтық көпсалалы клиникасы"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"Алматы аймақтық көпсалалы клиникасы"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411 сайлау учаскесі</w:t>
      </w:r>
    </w:p>
    <w:p>
      <w:pPr>
        <w:spacing w:after="0"/>
        <w:ind w:left="0"/>
        <w:jc w:val="both"/>
      </w:pPr>
      <w:r>
        <w:rPr>
          <w:rFonts w:ascii="Times New Roman"/>
          <w:b w:val="false"/>
          <w:i w:val="false"/>
          <w:color w:val="000000"/>
          <w:sz w:val="28"/>
        </w:rPr>
        <w:t>
      Орталығы: Алматы қаласы, Демченко көшесі, 83Б.</w:t>
      </w:r>
    </w:p>
    <w:p>
      <w:pPr>
        <w:spacing w:after="0"/>
        <w:ind w:left="0"/>
        <w:jc w:val="both"/>
      </w:pPr>
      <w:r>
        <w:rPr>
          <w:rFonts w:ascii="Times New Roman"/>
          <w:b w:val="false"/>
          <w:i w:val="false"/>
          <w:color w:val="000000"/>
          <w:sz w:val="28"/>
        </w:rPr>
        <w:t>
      "Алматы облыстық тері-венерологиялық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"Алматы облыстық тері-венерологиялық диспансері"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416 сайлау учаскесі</w:t>
      </w:r>
    </w:p>
    <w:p>
      <w:pPr>
        <w:spacing w:after="0"/>
        <w:ind w:left="0"/>
        <w:jc w:val="both"/>
      </w:pPr>
      <w:r>
        <w:rPr>
          <w:rFonts w:ascii="Times New Roman"/>
          <w:b w:val="false"/>
          <w:i w:val="false"/>
          <w:color w:val="000000"/>
          <w:sz w:val="28"/>
        </w:rPr>
        <w:t>
      Орталығы: Алматы қаласы, Көктөбе шағын ауданы, Сағадат Нұрмағамбетов көшесі, 69.</w:t>
      </w:r>
    </w:p>
    <w:p>
      <w:pPr>
        <w:spacing w:after="0"/>
        <w:ind w:left="0"/>
        <w:jc w:val="both"/>
      </w:pPr>
      <w:r>
        <w:rPr>
          <w:rFonts w:ascii="Times New Roman"/>
          <w:b w:val="false"/>
          <w:i w:val="false"/>
          <w:color w:val="000000"/>
          <w:sz w:val="28"/>
        </w:rPr>
        <w:t>
      "Қ.Қатықбаева атындағы № 168 мектеп-гимназия" коммуналдық мемлекеттік мекемесі.</w:t>
      </w:r>
    </w:p>
    <w:p>
      <w:pPr>
        <w:spacing w:after="0"/>
        <w:ind w:left="0"/>
        <w:jc w:val="both"/>
      </w:pPr>
      <w:r>
        <w:rPr>
          <w:rFonts w:ascii="Times New Roman"/>
          <w:b w:val="false"/>
          <w:i w:val="false"/>
          <w:color w:val="000000"/>
          <w:sz w:val="28"/>
        </w:rPr>
        <w:t>
      Шекарасы: Қабанбай батыр көшесі мен Жарбұлақ өзенінің қиылысынан Көктөбе тауының солтүстік–батыс баурайымен солтүстік–шығысқа қарай Көктөбе шағын ауданындағы Роза Бағланова көшесінің бойымен (оңтүстік–шығыс жағы) Абылғазы өзеніне дейін; Абылғазы өзенінің шығыс арнасымен солтүстік–шығысқа қарай (оңтүстік-шығыс жағы) Апорт көшесіндегі № 61В үй аумағының солтүстік шекарасының тұсына дейін; Апорт көшесіндегі № 61В үй аумағының солтүстік шекарасымен солтүстік–шығысқа қарай (оңтүстік–шығыс жағы) Шығыс айналмалы автокөлік жолына дейін; Шығыс айналмалы автокөлік жолыменоңтүстік–батысқа қарай (солтүстік–батыс жағы), әрі қарай оңтүстікке қарай (батыс жағы) Төле би көшесінің жол айрығына дейін; Төле би көшесінің жол айрығынан оңтүстік-шығысқа қарай (оңтүстік–батыс жағы) Көк-Төбе-1 бағбандық серіктестігін қоса, Эдельвейс бағбандық серіктестігі аумағының солтүстік шекарасына дейін; Эдельвейс, Восход, Луч бағбандық серіктестіктері аумағының солтүстік пен батыс шекарасымен оңтүстікке қарай (батыс жағы) Көлсай шағын ауданының солтүстік шекарасына дейін; Көлсай шағын ауданының солтүстік шекарасымен батысқа қарай (солтүстік жағы), Абылғазы өзенінің арнасына дейін; Абылғазы өзенінің арнасымен оңтүстікке қарай (батыс жағы) Көк Төбе қарау алаңы тұсының сызығына дейін; Көк Төбе қарау алаңы тұсының сызығымен батысқа қарай (солтүстік жағы) Көктөбе шағын ауданының Сахариев көшесіндегі № 85А үй аумағының оңтүстік шекарасының тұсына дейін; Көктөбе шағын ауданының Сахариев көшесіндегі № 85А үй аумағының оңтүстік шекарасының тұсынан солтүстікке қарай (шығыс жағы) әрі қарай солтүстік–шығысқа қарай (оңтүстік–шығыс жағы) Көктөбе шағын ауданының Диваев көшесіне дейін; Көктөбе шағын ауданының Диваев көшесімен, әрі қарай Яблочная көшесімен солтүстік–батысқа қарай (солтүстік–шығыс жағы) Қабанбай батыр көшесі мен Жарбұлақ өзенінің қиылысына дейін, "Алматы аймақтық көпсалалы клиникасы" шаруашылық жүргізу құқығындағы мемлекеттік коммуналдық кәсіпорнының шекарасы аумағын қоспағанда.</w:t>
      </w:r>
    </w:p>
    <w:p>
      <w:pPr>
        <w:spacing w:after="0"/>
        <w:ind w:left="0"/>
        <w:jc w:val="left"/>
      </w:pPr>
      <w:r>
        <w:rPr>
          <w:rFonts w:ascii="Times New Roman"/>
          <w:b/>
          <w:i w:val="false"/>
          <w:color w:val="000000"/>
        </w:rPr>
        <w:t xml:space="preserve"> № 419 сайлау учаскесі</w:t>
      </w:r>
    </w:p>
    <w:p>
      <w:pPr>
        <w:spacing w:after="0"/>
        <w:ind w:left="0"/>
        <w:jc w:val="both"/>
      </w:pPr>
      <w:r>
        <w:rPr>
          <w:rFonts w:ascii="Times New Roman"/>
          <w:b w:val="false"/>
          <w:i w:val="false"/>
          <w:color w:val="000000"/>
          <w:sz w:val="28"/>
        </w:rPr>
        <w:t>
      Орталығы: Алматы қаласы, Тәтібеков көшесі, 61.</w:t>
      </w:r>
    </w:p>
    <w:p>
      <w:pPr>
        <w:spacing w:after="0"/>
        <w:ind w:left="0"/>
        <w:jc w:val="both"/>
      </w:pPr>
      <w:r>
        <w:rPr>
          <w:rFonts w:ascii="Times New Roman"/>
          <w:b w:val="false"/>
          <w:i w:val="false"/>
          <w:color w:val="000000"/>
          <w:sz w:val="28"/>
        </w:rPr>
        <w:t>
      "Клуб Ритм" жауапкершілігі шектеулі серіктестігі.</w:t>
      </w:r>
    </w:p>
    <w:p>
      <w:pPr>
        <w:spacing w:after="0"/>
        <w:ind w:left="0"/>
        <w:jc w:val="both"/>
      </w:pPr>
      <w:r>
        <w:rPr>
          <w:rFonts w:ascii="Times New Roman"/>
          <w:b w:val="false"/>
          <w:i w:val="false"/>
          <w:color w:val="000000"/>
          <w:sz w:val="28"/>
        </w:rPr>
        <w:t>
      Шекарасы: Жарбұлақ өзенінің арнасынан Рысқұлов даңғылымен шығысқа қарай (оңтүстік жағы) Құлжа даңғыл жолына дейін; Құлжа даңғыл жолымен солтүстік–шығысқа қарай (оңтүстік–шығыс жағы) Бұқтырма көшесіне дейін; Бұқтырма көшесімен оңтүстік–шығысқа қарай (оңтүстік–батыс жағы) Үлкен Алматы каналына дейін; Үлкен Алматы каналымен оңтүстік–батысқа қарай (солтүстік–батыс жағы) Бесағаш ауылының батыс шекарасына дейін; Бесағаш ауылының батыс шекарасының бойымен оңтүстікке қарай (батыс жағы) Талғар даңғыл жолына дейін; Талғар даңғыл жолымен, әрі қарай Халиуллин көшесімен оңтүстік-батысқа қарай (солтүстік-батыс жағы) Жарбұлақ өзенінің арнасына дейін; Жарбұлақ өзенінің арнасымен солтүстік-батысқа қарай (солтүстік-шығыс жағы) Атырау шағын ауданын қоса Рысқұлов даңғылына дейін, "Халық арена" Мұз сарайының көпcалалы кешеніндегі Алматы қаласы Денсаулық сақтау басқармасы "Фтизиопульмонология орталығы" шаруашылық жүргізу құқығындағы коммуналдық мемлекеттік кәсіпорнының жұқпалы аурулар бөлімшелерінің шекарасы аумағын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