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0505" w14:textId="9ee0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2019 жылғы 15 қазандағы № 2 "Алматы қаласы Алатау ауданы бойынша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Алатау ауданы әкімінің 2020 жылғы 9 қазандағы № 2 шешімі. Алматы қаласы Әділет департаментінде 2020 жылғы 12 қазанда № 1645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Алатау ауданының әкімі ШЕШІМ ҚАБЫЛДАДЫ:</w:t>
      </w:r>
    </w:p>
    <w:bookmarkStart w:name="z1" w:id="0"/>
    <w:p>
      <w:pPr>
        <w:spacing w:after="0"/>
        <w:ind w:left="0"/>
        <w:jc w:val="both"/>
      </w:pPr>
      <w:r>
        <w:rPr>
          <w:rFonts w:ascii="Times New Roman"/>
          <w:b w:val="false"/>
          <w:i w:val="false"/>
          <w:color w:val="000000"/>
          <w:sz w:val="28"/>
        </w:rPr>
        <w:t xml:space="preserve">
      1. Алматы қаласы Алатау ауданы әкімінің 2019 жылғы 15 қазандағы № 2 "Алматы қаласы Алатау ауданы бойынша сайлау учаскелерін құру туралы" </w:t>
      </w:r>
      <w:r>
        <w:rPr>
          <w:rFonts w:ascii="Times New Roman"/>
          <w:b w:val="false"/>
          <w:i w:val="false"/>
          <w:color w:val="000000"/>
          <w:sz w:val="28"/>
        </w:rPr>
        <w:t>37 бабына</w:t>
      </w:r>
      <w:r>
        <w:rPr>
          <w:rFonts w:ascii="Times New Roman"/>
          <w:b w:val="false"/>
          <w:i w:val="false"/>
          <w:color w:val="000000"/>
          <w:sz w:val="28"/>
        </w:rPr>
        <w:t xml:space="preserve"> (Нормативтік құқықтық актілерді мемлекеттік тіркеу тізілімінде № 1591 болып тіркелген, "Алматы ақшамы" газетінің 2019 жылғы 22 қазандағы № 125 (5788) санында және "Вечерний Алматы" газетінің 2019 жылғы 22 қазандағы № 126-127 (13602-13603) санында жарияланған)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8, 11, 12, 13, 14, 27, 28, 29, 33, 486, 487, 488, 525, 527, 528, 529, 530, 533, 534, 548, 550, 571, 573, 574 сайлау учаскелерінің шекаралары осы шешімнің № 1 қосымшасына сәйкес өзгертілсін;</w:t>
      </w:r>
    </w:p>
    <w:bookmarkEnd w:id="1"/>
    <w:bookmarkStart w:name="z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қосымшасына</w:t>
      </w:r>
      <w:r>
        <w:rPr>
          <w:rFonts w:ascii="Times New Roman"/>
          <w:b w:val="false"/>
          <w:i w:val="false"/>
          <w:color w:val="000000"/>
          <w:sz w:val="28"/>
        </w:rPr>
        <w:t xml:space="preserve"> осы шешімнің № 2 қосымшасына сәйкес жаңадан ашылған № 587, 588, 589, 590 сайлау учаскелерімен толықтырылсын.</w:t>
      </w:r>
    </w:p>
    <w:bookmarkEnd w:id="2"/>
    <w:bookmarkStart w:name="z4" w:id="3"/>
    <w:p>
      <w:pPr>
        <w:spacing w:after="0"/>
        <w:ind w:left="0"/>
        <w:jc w:val="both"/>
      </w:pPr>
      <w:r>
        <w:rPr>
          <w:rFonts w:ascii="Times New Roman"/>
          <w:b w:val="false"/>
          <w:i w:val="false"/>
          <w:color w:val="000000"/>
          <w:sz w:val="28"/>
        </w:rPr>
        <w:t>
      2. Алматы қаласы Алатау ауданы әкімінің аппараты мемлекеттік-құқықтық бөлімі осы шешімді әділет органдарында мемлекеттік тіркелуін, кейіннен ресми мерзімді баспа басылымдарда, сондай-ақ Алматы қаласы Алатау ауданы әкімі аппаратының ресми интернет-ресурсында жариялануын қамтамасыз етсін.</w:t>
      </w:r>
    </w:p>
    <w:bookmarkEnd w:id="3"/>
    <w:p>
      <w:pPr>
        <w:spacing w:after="0"/>
        <w:ind w:left="0"/>
        <w:jc w:val="both"/>
      </w:pPr>
      <w:r>
        <w:rPr>
          <w:rFonts w:ascii="Times New Roman"/>
          <w:b w:val="false"/>
          <w:i w:val="false"/>
          <w:color w:val="000000"/>
          <w:sz w:val="28"/>
        </w:rPr>
        <w:t>
      3. Осы шешімнің орындалуын бақылау Алматы қаласы Алатау ауданы әкімінің аппарат басшысы Б. Қарсақбаеваға жүктелсін.</w:t>
      </w:r>
    </w:p>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2020 жылғы 9 қазандағы</w:t>
            </w:r>
            <w:r>
              <w:br/>
            </w:r>
            <w:r>
              <w:rPr>
                <w:rFonts w:ascii="Times New Roman"/>
                <w:b w:val="false"/>
                <w:i w:val="false"/>
                <w:color w:val="000000"/>
                <w:sz w:val="20"/>
              </w:rPr>
              <w:t>№ 2 шешіміне</w:t>
            </w:r>
            <w:r>
              <w:br/>
            </w:r>
            <w:r>
              <w:rPr>
                <w:rFonts w:ascii="Times New Roman"/>
                <w:b w:val="false"/>
                <w:i w:val="false"/>
                <w:color w:val="000000"/>
                <w:sz w:val="20"/>
              </w:rPr>
              <w:t>№ 1 қосымша</w:t>
            </w:r>
          </w:p>
        </w:tc>
      </w:tr>
    </w:tbl>
    <w:bookmarkStart w:name="z6" w:id="4"/>
    <w:p>
      <w:pPr>
        <w:spacing w:after="0"/>
        <w:ind w:left="0"/>
        <w:jc w:val="left"/>
      </w:pPr>
      <w:r>
        <w:rPr>
          <w:rFonts w:ascii="Times New Roman"/>
          <w:b/>
          <w:i w:val="false"/>
          <w:color w:val="000000"/>
        </w:rPr>
        <w:t xml:space="preserve"> № 8 Сайлау учаскесі Орталығы: Алматы қаласы, Самғау шағын ауданы,</w:t>
      </w:r>
      <w:r>
        <w:br/>
      </w:r>
      <w:r>
        <w:rPr>
          <w:rFonts w:ascii="Times New Roman"/>
          <w:b/>
          <w:i w:val="false"/>
          <w:color w:val="000000"/>
        </w:rPr>
        <w:t>Көкорай көшесі, 66. "№ 41 Жалпы білім беру мектебі" мемлекеттік</w:t>
      </w:r>
      <w:r>
        <w:br/>
      </w:r>
      <w:r>
        <w:rPr>
          <w:rFonts w:ascii="Times New Roman"/>
          <w:b/>
          <w:i w:val="false"/>
          <w:color w:val="000000"/>
        </w:rPr>
        <w:t>коммуналдық мекемесі, телефон: 278-89-78</w:t>
      </w:r>
    </w:p>
    <w:bookmarkEnd w:id="4"/>
    <w:p>
      <w:pPr>
        <w:spacing w:after="0"/>
        <w:ind w:left="0"/>
        <w:jc w:val="both"/>
      </w:pPr>
      <w:r>
        <w:rPr>
          <w:rFonts w:ascii="Times New Roman"/>
          <w:b w:val="false"/>
          <w:i w:val="false"/>
          <w:color w:val="000000"/>
          <w:sz w:val="28"/>
        </w:rPr>
        <w:t>
      Шекарасы: габионнан Шаңырақ-2 шағын ауданындағы Жылысай көшесімен шығыс бағытта (оңтүстік жағы) Шаңырақ-1 шағын ауданының Әулиеағаш көшесіндегі № 39 үйдің бұрышына дейін; Шаңырақ-1 шағын ауданының Әулиеағаш көшесіндегі № 39 үйдің шығыс жағымен оңтүстік бағытта (батыс жағы) Шаңырақ-1 шағын ауданының Әулиеағаш көшесіндегі № 35 үйге дейін; Шаңырақ-1 шағын ауданының Әулиеағаш көшесіндегі № 35 үйден шығыс бағытта (оңтүстік жағы) Шаңырақ-1 шағын ауданының Алпамыс көшесіне дейін; Шаңырақ-1 шағын ауданының Алпамыс көшесімен солтүстік бағытта (шығыс жағы) Шаңырақ-1 шағын ауданының Алпамыс көшесіндегі № 2/5 үйге дейін; Шаңырақ-1 шағын ауданының Алпамыс көшесіндегі № 2/5 үйді жағалай шығыс бағытта (оңтүстік жағы) Әшекеев көшесіне дейін; Әшекеев көшесімен оңтүстік бағытта (батыс жағы) Шаңырақ-1 шағын ауданының Әшекеев көшесіндегі № 8 үйге дейін; Шаңырақ-1 шағын ауданының Әшекеев көшесіндегі № 8 үйден шығыс бағытта (оңтүстік жағы) Үлкен Алматы өзенінің арнасына дейін; Үлкен Алматы өзеніні арнасымен оңтүстік бағытта (батыс жағы) Шаңырақ-1 шағын ауданы Өтемісұлы көшесіндегі № 11А үйдің бұрышына дейін; Шаңырақ-1 шағын ауданы Өтемісұлы көшесіндегі № 11А үйден солтүстік бағытта (шығыс жағы) Самғау шағын ауданындағы Көкорай көшесіне дейін; Самғау шағын ауданындағы Көкорай көшесінен батыс бағытта (солтүстік жағы) Шаңырақ-1 шағын ауданының Бірлік көшесіне дейін; Шаңырақ-1 шағын ауданының Бірлік көшесінен солтүстік бағытта (шығыс жағы) көлге дейін; Көлді жағалай, әрі қарай габион бойымен солтүстік бағытта (шығыс жағы) Шаңырақ-2 шағын ауданының Жылысай көшесіне дейін.</w:t>
      </w:r>
    </w:p>
    <w:p>
      <w:pPr>
        <w:spacing w:after="0"/>
        <w:ind w:left="0"/>
        <w:jc w:val="left"/>
      </w:pPr>
      <w:r>
        <w:rPr>
          <w:rFonts w:ascii="Times New Roman"/>
          <w:b/>
          <w:i w:val="false"/>
          <w:color w:val="000000"/>
        </w:rPr>
        <w:t xml:space="preserve"> № 11 Сайлау учаскесі Орталығы: Алматы қаласы, Ақбұлақ шағын</w:t>
      </w:r>
      <w:r>
        <w:br/>
      </w:r>
      <w:r>
        <w:rPr>
          <w:rFonts w:ascii="Times New Roman"/>
          <w:b/>
          <w:i w:val="false"/>
          <w:color w:val="000000"/>
        </w:rPr>
        <w:t>ауданы, Қасым Шәріпов көшесі, 38. "№ 154 Жалпы білім беру мектебі"</w:t>
      </w:r>
      <w:r>
        <w:br/>
      </w:r>
      <w:r>
        <w:rPr>
          <w:rFonts w:ascii="Times New Roman"/>
          <w:b/>
          <w:i w:val="false"/>
          <w:color w:val="000000"/>
        </w:rPr>
        <w:t>мемлекеттік коммуналдық мекемесі, телефон: 247-44-85</w:t>
      </w:r>
    </w:p>
    <w:p>
      <w:pPr>
        <w:spacing w:after="0"/>
        <w:ind w:left="0"/>
        <w:jc w:val="both"/>
      </w:pPr>
      <w:r>
        <w:rPr>
          <w:rFonts w:ascii="Times New Roman"/>
          <w:b w:val="false"/>
          <w:i w:val="false"/>
          <w:color w:val="000000"/>
          <w:sz w:val="28"/>
        </w:rPr>
        <w:t>
      Шекарасы: Ақбұлақ шағын ауданы Мұқаев көшесінен Рысқұлов даңғылымен шығыс бағытта (оңтүстік жағы) Ақбұлақ шағын ауданы Дәулетгалиева көшесіне дейін; Ақбұлақ шағын ауданы Дәулетгалиева көшесінен солтүстік бағытта (шығыс жағы) Ақбұлақ шағын ауданы Дәулетгалиева көшесіндегі № 4 үйге дейін; Ақбұлақ шағын ауданы Дәулетгалиева көшесіндегі № 4 үйден батыс бағытта (солтүстік жағы) Ақбұлақ шағын ауданы Сүлейменов көшесіне дейін; Ақбұлақ шағын ауданы Сүлейменов көшесінен солтүстік бағытта (шығыс жағы) Ақбұлақ шағын ауданы Сүлейменов көшесіндегі № 24 үйге дейін; Ақбұлақ шағын ауданы Сүлейменов көшесіндегі № 24 үйден шығыс бағытта (оңтүстік жағы) Ақбұлақ шағын ауданындағы Томанов көшесіне дейін; Ақбұлақ шағын ауданындағы Томанов көшесінен оңтүстік бағытта (батыс жағы) Рысқұлов даңғылына дейін; Рысқұлов даңғылымен оңтүстік бағытта (батыс жағы) Райымбек даңғылына дейін; Райымбек даңғылымен оңтүстік-батыс бағытта (солтүстік-батыс жағы) Момышұлы көшесіне дейін; Момышұлы көшесімен солтүстік бағытта (шығыс жағы) Ақбұлақ шағын ауданы Шуланов көшесіндегі № 34 үйге дейін, осы № 34 үйден шығыс бағытта (оңтүстік жағы) Ақбұлақ шағын ауданы Мұқаев көшесіндегі № 12Б үйге дейін; Ақбұлақ шағын ауданы Мұқаев көшесімен солтүстік бағытта (шығыс жағы) Рысқұлов даңғылына дейін.</w:t>
      </w:r>
    </w:p>
    <w:p>
      <w:pPr>
        <w:spacing w:after="0"/>
        <w:ind w:left="0"/>
        <w:jc w:val="left"/>
      </w:pPr>
      <w:r>
        <w:rPr>
          <w:rFonts w:ascii="Times New Roman"/>
          <w:b/>
          <w:i w:val="false"/>
          <w:color w:val="000000"/>
        </w:rPr>
        <w:t xml:space="preserve"> № 12 Сайлау учаскесі Орталығы: Алматы қаласы, Өжет шағын ауданы,</w:t>
      </w:r>
      <w:r>
        <w:br/>
      </w:r>
      <w:r>
        <w:rPr>
          <w:rFonts w:ascii="Times New Roman"/>
          <w:b/>
          <w:i w:val="false"/>
          <w:color w:val="000000"/>
        </w:rPr>
        <w:t>Әуезов көшесі, 48. "№ 156 Жалпы білім беру мектебі" мемлекеттік</w:t>
      </w:r>
      <w:r>
        <w:br/>
      </w:r>
      <w:r>
        <w:rPr>
          <w:rFonts w:ascii="Times New Roman"/>
          <w:b/>
          <w:i w:val="false"/>
          <w:color w:val="000000"/>
        </w:rPr>
        <w:t>коммуналдық мекемесі, телефон: 298-16-88</w:t>
      </w:r>
    </w:p>
    <w:p>
      <w:pPr>
        <w:spacing w:after="0"/>
        <w:ind w:left="0"/>
        <w:jc w:val="both"/>
      </w:pPr>
      <w:r>
        <w:rPr>
          <w:rFonts w:ascii="Times New Roman"/>
          <w:b w:val="false"/>
          <w:i w:val="false"/>
          <w:color w:val="000000"/>
          <w:sz w:val="28"/>
        </w:rPr>
        <w:t>
      Шекарасы: Өжет шағын ауданы Хасен Оралтай көшесінен Өжет шағын ауданы Шаған көшесімен шығыс бағытта ( оңтүстік жағы) Өжет шағын ауданы Шарын көшесіне дейін; Өжет шағын ауданы Шарын көшесімен солтүстік бағытта (шығыс жағы) Өжет шағын ауданы Шарын көшесіндегі № 44 үйге дейін; Өжет шағын ауданы Шарын көшесіндегі № 44 үйден шығыс бағытта (оңтүстік жағы) Өжет шағын ауданы Қошқарбаев көшесіне дейін; Өжет шағын ауданы Қошқарбаев көшесінен солтүстік-шығыс бағытта (оңтүстік-шығыс жағы) Өжет шағын ауданы Қожаберген жырау көшесіне дейін; Өжет шағын ауданы Қожаберген жырау көшесімен оңтүстік-шығыс бағытта (оңтүстік-батыс жағы), Өжет шағын ауданы Қожаберген жырау көшесіндегі № 56 үйге дейін; Өжет шағын ауданы Қожаберген жырау көшесіндегі № 56 үйден солтүстік-шығыс бағытта (оңтүстік-шығыс жағы) Өжет шағын ауданы Балпық би көшесіне дейін; Өжет шағын ауданы Балпық би көшесімен оңтүстік-шығыс бағытта (оңтүстік-батыс жағы) Қарасу шағын ауданының батыс шекарасына дейін; Қарасу шағын ауданының батыс шекарасын бойлай оңтүстік бағытта (батыс жағы) Солтүстік айналым тасжолына дейін; Солтүстік айналым тасжолымен оңтүстік-батыс бағытта (солтүстік-батыс жағы) Солтүстік айналым тасжолына № 34В үйге дейін; Солтүстік айналым тасжолына № 34В үйден батыс бағытта (солтүстік жағы) Өжет шағын ауданы Тауасаров көшесіндегі № 53 үйге дейін; Өжет шағын ауданы Тауасаров көшесімен (батыс жағы) оңтүстік бағытта Өжет шағын ауданы Тоқатаев көшесіне дейін; Өжет шағын ауданы Тоқатаев көшесімен батыс бағытта (солтүстік жағы) Өжет шағын ауданы Новая көшесіне дейін; Өжет шағын ауданы Новая көшесімен оңтүстік бағытта (батыс жағы) Өжет шағын ауданы Новая көшесіндегі № 19 үйге дейін; Өжет шағын ауданы Новая көшесіндегі № 19 үйден батыс бағытта (солтүстік жағы) Өжет шағын ауданы Хасен Оралтай көшесіндегі № 24 үйге дейін; Өжет шағын ауданы Хасен Оралтай көшесімен солтүстік бағытта (шығыс жағы) Өжет шағын ауданы Шаған көшесіне дейін.</w:t>
      </w:r>
    </w:p>
    <w:p>
      <w:pPr>
        <w:spacing w:after="0"/>
        <w:ind w:left="0"/>
        <w:jc w:val="left"/>
      </w:pPr>
      <w:r>
        <w:rPr>
          <w:rFonts w:ascii="Times New Roman"/>
          <w:b/>
          <w:i w:val="false"/>
          <w:color w:val="000000"/>
        </w:rPr>
        <w:t xml:space="preserve"> № 13 Сайлау учаскесі Орталығы: Алматы қаласы, Өжет шағын ауданы,</w:t>
      </w:r>
      <w:r>
        <w:br/>
      </w:r>
      <w:r>
        <w:rPr>
          <w:rFonts w:ascii="Times New Roman"/>
          <w:b/>
          <w:i w:val="false"/>
          <w:color w:val="000000"/>
        </w:rPr>
        <w:t>Әуезов көшесі, 48. "№ 156 Жалпы білім беру мектебі" мемлекеттік</w:t>
      </w:r>
      <w:r>
        <w:br/>
      </w:r>
      <w:r>
        <w:rPr>
          <w:rFonts w:ascii="Times New Roman"/>
          <w:b/>
          <w:i w:val="false"/>
          <w:color w:val="000000"/>
        </w:rPr>
        <w:t>коммуналдық мекемесі, телефон:298-10-10</w:t>
      </w:r>
    </w:p>
    <w:p>
      <w:pPr>
        <w:spacing w:after="0"/>
        <w:ind w:left="0"/>
        <w:jc w:val="both"/>
      </w:pPr>
      <w:r>
        <w:rPr>
          <w:rFonts w:ascii="Times New Roman"/>
          <w:b w:val="false"/>
          <w:i w:val="false"/>
          <w:color w:val="000000"/>
          <w:sz w:val="28"/>
        </w:rPr>
        <w:t>
      Шекарасы: Өжет шағын ауданы Хасен Оралтай көшесіндегі № 107 үйден батыс бағытта (солтүстік жағы) Өжет шағын ауданы Жанайдар Сәдуақасов көшесіне дейін; Өжет шағын ауданы Жанайдар Сәдуақасов көшесінен солтүстік бағытта (шығыс жағы) Өжет шағын ауданы Жанайдар Сәдуақасов көшесіндегі № 76 үйге дейін; Өжет шағын ауданы Жанайдар Сәдуақасов көшесіндегі № 76 үйден батыс бағытта (солтүстік жағы) Ащыбұлақ өзеніне дейін; Ащыбұлақ өзені арнасымен солтүстік бағытта (шығыс жағы) қала шекарасына дейін, қала шекарасы бойымен солтүстік-шығыс бағытта (оңтүстік-шығыс жағы) Птицевод бау-бақша серіктестігінің оңтүстік шекарасына дейін; Птицевод бау-бақша серіктестігінің оңтүстік шекарасынан шығыс бағытта (оңтүстік жағы) габионға дейін; габионмен оңтүстік бағытта (батыс жағы) Өжет шағын ауданындағы Үкілі Ыбырай көшесіне дейін; Өжет шағын ауданындағы Үкілі Ыбырай көшесімен оңтүстік-шығыс бағытта (оңтүстік-батыс жағы) Өжет шағын ауданындағы Сүмбіле көшесіне дейін; Өжет шағын ауданындағы Сүмбіле көшесімен солтүстік-шығыс бағытта (оңтүстік-шығыс жағы) Өжет шағын ауданындағы Қожаберген жырау көшесіне дейін; Өжет шағын ауданындағы Қожаберген жырау көшесімен оңтүстік-шығыс бағытта (оңтүстік-батыс жағы) Өжет шағын ауданындағы Қошқарбаев көшесіне дейін; Өжет шағын ауданындағы Қошқарбаев көшесімен оңтүстік-батыс бағытта (солтүстік-батыс жағы) Өжет шағын ауданындағы Қожықовтар көшесіндегі № 114 үйге дейін; Өжет шағын ауданындағы Қожықовтар көшесіндегі № 114 үйден батыс бағытта (солтүстік жағы) Өжет шағын ауданы Шарын көшесіне дейін; Өжет шағын ауданы Шарын көшесінен оңтүстік бағытта (батыс жағы) Өжет шағын ауданындағы Шаған көшесіне дейін; Өжет шағын ауданындағы Шаған көшесінен батыс бағытта (солтүстік жағы) Өжет шағын ауданындағы Хасен Оралтай көшесіне дейін; Өжет шағын ауданындағы Хасен Оралтай көшесінен солтүстік бағытта (шығыс жағы) Өжет шағын ауданындағы Хасен Оралтай көшесіндегі № 107 үйге дейін.</w:t>
      </w:r>
    </w:p>
    <w:p>
      <w:pPr>
        <w:spacing w:after="0"/>
        <w:ind w:left="0"/>
        <w:jc w:val="left"/>
      </w:pPr>
      <w:r>
        <w:rPr>
          <w:rFonts w:ascii="Times New Roman"/>
          <w:b/>
          <w:i w:val="false"/>
          <w:color w:val="000000"/>
        </w:rPr>
        <w:t xml:space="preserve"> № 14 Сайлау учаскесі Орталығы: Алматы қаласы, Томирис шағын</w:t>
      </w:r>
      <w:r>
        <w:br/>
      </w:r>
      <w:r>
        <w:rPr>
          <w:rFonts w:ascii="Times New Roman"/>
          <w:b/>
          <w:i w:val="false"/>
          <w:color w:val="000000"/>
        </w:rPr>
        <w:t>ауданы, Центральная көшесі, 12. "№ 156 Жалпы білім беру мектебінің</w:t>
      </w:r>
      <w:r>
        <w:br/>
      </w:r>
      <w:r>
        <w:rPr>
          <w:rFonts w:ascii="Times New Roman"/>
          <w:b/>
          <w:i w:val="false"/>
          <w:color w:val="000000"/>
        </w:rPr>
        <w:t>филиалы" мемлекеттік коммуналдық мекемесі,телефон:226-87-11</w:t>
      </w:r>
    </w:p>
    <w:p>
      <w:pPr>
        <w:spacing w:after="0"/>
        <w:ind w:left="0"/>
        <w:jc w:val="both"/>
      </w:pPr>
      <w:r>
        <w:rPr>
          <w:rFonts w:ascii="Times New Roman"/>
          <w:b w:val="false"/>
          <w:i w:val="false"/>
          <w:color w:val="000000"/>
          <w:sz w:val="28"/>
        </w:rPr>
        <w:t>
      Шекарасы: Үлкен Алматы өзенінен қала шекарасымен батыс бағытта (оңтүстік жағы), әрі қарай оңтүстік бағытта (шығыс жағы) Алматы облысы Боралдай елді мекеннің оңтүстік шекарасына дейін; Алматы облысы Боралдай елді мекеннің оңтүстік шекарасымен және қала шекарасымен батыс бағытта (оңтүстік жағы) Томирис шағын ауданының солтүстік шекарасының бұрышына дейін, Томирис шағын ауданының солтүстік шекарасынан батыс бағытта (оңтүстік жағы) Үлкен Алматы каналына дейін; Үлкен Алматы каналы бойымен оңтүстік бағытта (шығыс жағы), әрі қарай шығыс бағытта (солтүстік жағы) Үлкен Алматы өзенінің арнасына дейін; Үлкен Алматы өзенінің арнасымен солтүстік бағытта (батыс жағы) қала шекарасына дейін.</w:t>
      </w:r>
    </w:p>
    <w:p>
      <w:pPr>
        <w:spacing w:after="0"/>
        <w:ind w:left="0"/>
        <w:jc w:val="left"/>
      </w:pPr>
      <w:r>
        <w:rPr>
          <w:rFonts w:ascii="Times New Roman"/>
          <w:b/>
          <w:i w:val="false"/>
          <w:color w:val="000000"/>
        </w:rPr>
        <w:t xml:space="preserve"> № 27 Сайлау учаскесі Орталығы: Алматы қаласы, Ақбұлақ шағын ауданы,</w:t>
      </w:r>
      <w:r>
        <w:br/>
      </w:r>
      <w:r>
        <w:rPr>
          <w:rFonts w:ascii="Times New Roman"/>
          <w:b/>
          <w:i w:val="false"/>
          <w:color w:val="000000"/>
        </w:rPr>
        <w:t>Қасым Шәріпов көшесі, 38. "№ 154 Жалпы білім беру мектебі" мемлекеттік</w:t>
      </w:r>
      <w:r>
        <w:br/>
      </w:r>
      <w:r>
        <w:rPr>
          <w:rFonts w:ascii="Times New Roman"/>
          <w:b/>
          <w:i w:val="false"/>
          <w:color w:val="000000"/>
        </w:rPr>
        <w:t>коммуналдық мекемесі, телефон: 247-44-87</w:t>
      </w:r>
    </w:p>
    <w:p>
      <w:pPr>
        <w:spacing w:after="0"/>
        <w:ind w:left="0"/>
        <w:jc w:val="both"/>
      </w:pPr>
      <w:r>
        <w:rPr>
          <w:rFonts w:ascii="Times New Roman"/>
          <w:b w:val="false"/>
          <w:i w:val="false"/>
          <w:color w:val="000000"/>
          <w:sz w:val="28"/>
        </w:rPr>
        <w:t>
      Шекарасы: Рысқұлов даңғылынан Момышұлы көшесімен солтүстік бағытта (шығыс жағы) Ақбұлақ шағын ауданындағы 2-ші көшеге дейін; Ақбұлақ шағын ауданындағы 2-ші көшемен солтүстік-шығыс бағытта (оңтүстік-шығыс жағы) Ақбұлақ шағын ауданы Қасым Шәріпов көшесіндегі № 105Б үйге дейін; Ақбұлақ шағын ауданы Қасым Шәріпов көшесімен солтүстік-шығыс бағытта (оңтүстік-шығыс жағы) Ақбұлақ шағын ауданы Сарытоғай көшесіндегі № 55 үйге дейін, Ақбұлақ шағын ауданы Сарытоғай көшесіндегі № 55 үйден солтүстік-шығыс бағытта (оңтүстік-шығыс жағы) Ақбұлақ шағын ауданы Әбдірәшұлы көшесіне дейін; Ақбұлақ шағын ауданы Әбдірәшұлы көшесімен оңтүстік бағытта (батыс жағы) Ақбұлақ шағын ауданы Томанов көшесіндегі № 5 үйге дейін; Ақбұлақ шағын ауданы Томанов көшесіндегі № 5 үйден батыс бағытта (солтүстік жағы) Ақбұлақ шағын ауданы Сүлейменов көшесіне дейін; Ақбұлақ шағын ауданы Сүлейменов көшесімен оңтүстік бағытта (батыс жағы) Ақбұлақ шағын ауданы Сүлейменов көшесіндегі № 1 үйге дейін; Ақбұлақ шағын ауданы Сүлейменов көшесіндегі № 1 үйден шығыс бағытта (оңтүстік жағы) Ақбұлақ шағын ауданы Дәулеткалиева көшесіне дейін; Ақбұлақ шағын ауданы Дәулеткалиева көшесімен оңтүстік бағытта (батыс жағы) Рысқұлов даңғылына дейін; Рысқұлов даңғылымен батыс бағытта (солтүстік жағы) Момышұлы көшесіне дейін.</w:t>
      </w:r>
    </w:p>
    <w:p>
      <w:pPr>
        <w:spacing w:after="0"/>
        <w:ind w:left="0"/>
        <w:jc w:val="left"/>
      </w:pPr>
      <w:r>
        <w:rPr>
          <w:rFonts w:ascii="Times New Roman"/>
          <w:b/>
          <w:i w:val="false"/>
          <w:color w:val="000000"/>
        </w:rPr>
        <w:t xml:space="preserve"> № 28 сайлау учаскесі Орталығы: Алматы каласы, Зерделі шағын ауданы, 65.</w:t>
      </w:r>
      <w:r>
        <w:br/>
      </w:r>
      <w:r>
        <w:rPr>
          <w:rFonts w:ascii="Times New Roman"/>
          <w:b/>
          <w:i w:val="false"/>
          <w:color w:val="000000"/>
        </w:rPr>
        <w:t>"№ 182 Жалпы білім беру мектебі" мемлекеттік коммуналдық мекемесі,</w:t>
      </w:r>
      <w:r>
        <w:br/>
      </w:r>
      <w:r>
        <w:rPr>
          <w:rFonts w:ascii="Times New Roman"/>
          <w:b/>
          <w:i w:val="false"/>
          <w:color w:val="000000"/>
        </w:rPr>
        <w:t>телефон: 254-78-93</w:t>
      </w:r>
    </w:p>
    <w:p>
      <w:pPr>
        <w:spacing w:after="0"/>
        <w:ind w:left="0"/>
        <w:jc w:val="both"/>
      </w:pPr>
      <w:r>
        <w:rPr>
          <w:rFonts w:ascii="Times New Roman"/>
          <w:b w:val="false"/>
          <w:i w:val="false"/>
          <w:color w:val="000000"/>
          <w:sz w:val="28"/>
        </w:rPr>
        <w:t>
      Шекарасы: Зерделі шағын ауданындағы № 1, 1/1, 2, 3, 4, 5, 6, 7, 8, 9, 10, 11, 12, 13, 14, 15, 16, 17, 18, 19, 20, 21, 22, 23, 25, 26, 27, 29, 30, 32, 33, 34, 36, 37, 38, 39, 45, 46, 47, 48, 49, 50, 51, 52, 53, 54 көпқабатты тұрғын үйлер.</w:t>
      </w:r>
    </w:p>
    <w:p>
      <w:pPr>
        <w:spacing w:after="0"/>
        <w:ind w:left="0"/>
        <w:jc w:val="left"/>
      </w:pPr>
      <w:r>
        <w:rPr>
          <w:rFonts w:ascii="Times New Roman"/>
          <w:b/>
          <w:i w:val="false"/>
          <w:color w:val="000000"/>
        </w:rPr>
        <w:t xml:space="preserve"> № 29 Сайлау учаскесі Орталығы: Алматы қаласы, Көкқайнар шағын</w:t>
      </w:r>
      <w:r>
        <w:br/>
      </w:r>
      <w:r>
        <w:rPr>
          <w:rFonts w:ascii="Times New Roman"/>
          <w:b/>
          <w:i w:val="false"/>
          <w:color w:val="000000"/>
        </w:rPr>
        <w:t>ауданы, Мәмбетов көшесі, 213. "Атамұра" демалыс орталығы,</w:t>
      </w:r>
      <w:r>
        <w:br/>
      </w:r>
      <w:r>
        <w:rPr>
          <w:rFonts w:ascii="Times New Roman"/>
          <w:b/>
          <w:i w:val="false"/>
          <w:color w:val="000000"/>
        </w:rPr>
        <w:t>телефон: 385-73-70</w:t>
      </w:r>
    </w:p>
    <w:p>
      <w:pPr>
        <w:spacing w:after="0"/>
        <w:ind w:left="0"/>
        <w:jc w:val="both"/>
      </w:pPr>
      <w:r>
        <w:rPr>
          <w:rFonts w:ascii="Times New Roman"/>
          <w:b w:val="false"/>
          <w:i w:val="false"/>
          <w:color w:val="000000"/>
          <w:sz w:val="28"/>
        </w:rPr>
        <w:t>
      Шекарасы: Көкқайнар шағын ауданы Мәмбетов көшесіндегі № 152 үйден шығыс бағытта (оңтүстік жағы) габионға дейін; габионмен оңтүстік бағытта (батыс жағы) Шаңырақ-2 шағын ауданындағы Жылысай көшесіне дейін; Шаңырақ-2 шағын ауданындағы Жылысай көшесімен батыс бағытта (солтүстік жағы) Көкқайнар шағын ауданы Мәмбетов көшесіне дейін; Көкқайнар шағын ауданы Мәмбетов көшесімен оңтүстік бағытта (батыс жағы) Мөңке би көшесіне дейін; Мөңке би көшесімен батыс бағытта (солтүстік жағы) Боралдай өзеніне дейін, Боралдай өзені бойымен солтүстік-шығыс бағытта (оңтүстік-шығыс жағы) Көкқайнар шағын ауданы Басарқобыз көшесіндегі № 84 үйге дейін; Көкқайнар шағын ауданы Басарқобыз көшесімен солтүстік-шығыс бағытта (оңтүстік-шығыс жағы) Көкқайнар шағын ауданы Мәмбетов көшесіне дейін; Көкқайнар шағын ауданы Мәмбетов көшесімен, әрі қарай Мәмбетов көшесімен солтүстік-шығыс бағытта (оңтүстік-шығыс жағы) Көкқайнар шағын ауданы Мәмбетов көшесіндегі № 152 үйге дейін.</w:t>
      </w:r>
    </w:p>
    <w:p>
      <w:pPr>
        <w:spacing w:after="0"/>
        <w:ind w:left="0"/>
        <w:jc w:val="left"/>
      </w:pPr>
      <w:r>
        <w:rPr>
          <w:rFonts w:ascii="Times New Roman"/>
          <w:b/>
          <w:i w:val="false"/>
          <w:color w:val="000000"/>
        </w:rPr>
        <w:t xml:space="preserve"> № 33 Сайлау учаскесі Орталығы: Алматы қаласы, Шаңырақ-2 шағын</w:t>
      </w:r>
      <w:r>
        <w:br/>
      </w:r>
      <w:r>
        <w:rPr>
          <w:rFonts w:ascii="Times New Roman"/>
          <w:b/>
          <w:i w:val="false"/>
          <w:color w:val="000000"/>
        </w:rPr>
        <w:t>ауданы, Жаңқожа батыр көшесі, 202. "№ 26 Жалпы білім беру мектебі"</w:t>
      </w:r>
      <w:r>
        <w:br/>
      </w:r>
      <w:r>
        <w:rPr>
          <w:rFonts w:ascii="Times New Roman"/>
          <w:b/>
          <w:i w:val="false"/>
          <w:color w:val="000000"/>
        </w:rPr>
        <w:t>мемлекеттік коммуналдық мекемесі, телефон: 271-89-87</w:t>
      </w:r>
    </w:p>
    <w:p>
      <w:pPr>
        <w:spacing w:after="0"/>
        <w:ind w:left="0"/>
        <w:jc w:val="both"/>
      </w:pPr>
      <w:r>
        <w:rPr>
          <w:rFonts w:ascii="Times New Roman"/>
          <w:b w:val="false"/>
          <w:i w:val="false"/>
          <w:color w:val="000000"/>
          <w:sz w:val="28"/>
        </w:rPr>
        <w:t>
      Шекарасы: габионнан Шаңырақ-2 шағын ауданы Балдырған көшесімен шығыс бағытта (оңтүстік жағы) Шаңырақ-2 шағын ауданы Әубәкіров көшесіне дейін; Шаңырақ-2 шағын ауданы Әубәкіров көшесімен солтүстік бағытта (шығыс жағы) Шаңырақ-2 шағын ауданы Алтын Сақа көшесіне дейін; Шаңырақ-2 шағын ауданы Алтын Сақа көшесімен шығыс бағытта (оңтүстік жағы) Шаңырақ-2 шағын ауданы Жиделі көшесіне дейін; Шаңырақ-2 шағын ауданы Жиделі көшесімен солтүстік бағытта (шығыс жағы) Шаңырақ-2 шағын ауданы Гүлістан көшесіне дейін; Шаңырақ-2 шағын ауданы Гүлістан көшесімен шығыс бағытта (оңтүстік жағы) Шаңырақ-1 және Шаңырақ-2 шағын аудандарының арасындағы габионға дейін; габионмен оңтүстік бағытта (батыс жағы) Шаңырақ-2 шағын ауданы Ысқақов көшесіндегі № 17 үйге дейін; Шаңырақ-2 шағын ауданы Ысқақов көшесіндегі № 17 үйден оңтүстік-батыс бағытта (солтүстік-батыс жағы) Шаңырақ-2 шағын ауданы Рахимов көшесіне дейін; Шаңырақ-2 шағын ауданы Рахимов көшесімен солтүстік бағытта (шығыс жағы) Шаңырақ-2 шағын ауданы Жарқынбаев көшесіне дейін; Шаңырақ-2 шағын ауданы Жарқынбаев көшесімен батыс бағытта (солтүстік жағы) габионға дейін; габионмен солтүстік бағытта (шығыс жағы) Шаңырақ-2 шағын ауданы Балдырған көшесіне дейін.</w:t>
      </w:r>
    </w:p>
    <w:p>
      <w:pPr>
        <w:spacing w:after="0"/>
        <w:ind w:left="0"/>
        <w:jc w:val="left"/>
      </w:pPr>
      <w:r>
        <w:rPr>
          <w:rFonts w:ascii="Times New Roman"/>
          <w:b/>
          <w:i w:val="false"/>
          <w:color w:val="000000"/>
        </w:rPr>
        <w:t xml:space="preserve"> № 486 Сайлау учаскесі Орталығы: Алматы қаласы, Теректі шағын ауданы,</w:t>
      </w:r>
      <w:r>
        <w:br/>
      </w:r>
      <w:r>
        <w:rPr>
          <w:rFonts w:ascii="Times New Roman"/>
          <w:b/>
          <w:i w:val="false"/>
          <w:color w:val="000000"/>
        </w:rPr>
        <w:t>Мектеп көшесі, 6Б. "№ 184 Жалпы білім беру мектебі" мемлекеттік</w:t>
      </w:r>
      <w:r>
        <w:br/>
      </w:r>
      <w:r>
        <w:rPr>
          <w:rFonts w:ascii="Times New Roman"/>
          <w:b/>
          <w:i w:val="false"/>
          <w:color w:val="000000"/>
        </w:rPr>
        <w:t>коммуналдық мекемесі, телефон: 388-40-91</w:t>
      </w:r>
    </w:p>
    <w:p>
      <w:pPr>
        <w:spacing w:after="0"/>
        <w:ind w:left="0"/>
        <w:jc w:val="both"/>
      </w:pPr>
      <w:r>
        <w:rPr>
          <w:rFonts w:ascii="Times New Roman"/>
          <w:b w:val="false"/>
          <w:i w:val="false"/>
          <w:color w:val="000000"/>
          <w:sz w:val="28"/>
        </w:rPr>
        <w:t>
      Шекарасы: Теректі шағын ауданы Орталық көшесінен Теректі шағын ауданы Айналмалы көшесімен оңтүстік-шығыс бағытта (оңтүстік-батыс жағы ),әрі қарай батыс бағытта (солтүстік жағы) Алматы қаласы шекарасына дейін; Алматы қаласы шекарасымен Теректі шағын ауданы Таусоғар көшесіндегі № 60 үйге дейін; Теректі шағын ауданы Таусоғар көшесімен оңтүстік бағытта (батыс жағы) Теректі шағын ауданының Жағалтай көшесіне дейін;Теректі шағын ауданының Жағалтай көшесімен шығыс бағытта (оңтүстік жағы) Алғабас шағын ауданы Сәмен батыр көшесіне дейін; Алғабас шағын ауданы Сәмен батыр көшесімен оңтүстік бағытта (батыс жағы) Алғабас шағын ауданы Бойтұмар көшесіне дейін; Алғабас шағын ауданы Бойтұмар көшесімен батыс бағытта (солтүстік жағы) Теректі шағын ауданы Таусоғар көшесіне дейін; Теректі шағын ауданы Таусоғар көшесімен оңтүстік-шығыс бағытта (оңтүстік-батыс жағы) Теректі шағын ауданы Шарайна көшесіне дейін; Теректі шағын ауданы Шарайна көшесімен оңтүстік-батыс бағытта (солтүстік-батыс жағы) Теректі шағын ауданы Орталық көшесіне дейін; Теректі шағын ауданы Орталық көшесімен солтүстік-батыс бағытта (солтүстік-шығыс жағы) Теректі шағын ауданы Айналмалы көшесіне дейін.</w:t>
      </w:r>
    </w:p>
    <w:p>
      <w:pPr>
        <w:spacing w:after="0"/>
        <w:ind w:left="0"/>
        <w:jc w:val="left"/>
      </w:pPr>
      <w:r>
        <w:rPr>
          <w:rFonts w:ascii="Times New Roman"/>
          <w:b/>
          <w:i w:val="false"/>
          <w:color w:val="000000"/>
        </w:rPr>
        <w:t xml:space="preserve"> № 487 Сайлау учаскесі Орталығы:Алматы қаласы, Рахат шағын ауданы,</w:t>
      </w:r>
      <w:r>
        <w:br/>
      </w:r>
      <w:r>
        <w:rPr>
          <w:rFonts w:ascii="Times New Roman"/>
          <w:b/>
          <w:i w:val="false"/>
          <w:color w:val="000000"/>
        </w:rPr>
        <w:t>Байжанов көшесі, 1. "№ 196 Жалпы білім беру мектебі" мемлекеттік</w:t>
      </w:r>
      <w:r>
        <w:br/>
      </w:r>
      <w:r>
        <w:rPr>
          <w:rFonts w:ascii="Times New Roman"/>
          <w:b/>
          <w:i w:val="false"/>
          <w:color w:val="000000"/>
        </w:rPr>
        <w:t>коммуналдық мекемесі, телефон: 393-60-57</w:t>
      </w:r>
    </w:p>
    <w:p>
      <w:pPr>
        <w:spacing w:after="0"/>
        <w:ind w:left="0"/>
        <w:jc w:val="both"/>
      </w:pPr>
      <w:r>
        <w:rPr>
          <w:rFonts w:ascii="Times New Roman"/>
          <w:b w:val="false"/>
          <w:i w:val="false"/>
          <w:color w:val="000000"/>
          <w:sz w:val="28"/>
        </w:rPr>
        <w:t>
      Шекарасы: Алматы қаласы шекарасынан Үлкен Алматы каналымен шығыс бағытта (солтүстік жағы) Саин көшесіне дейін; Саин көшесімен солтүстік бағытта (батыс жағы) Алматы қаласы шекарасына дейін; Алматы қаласы шекарасымен батыс бағытта (оңтүстік жағы) Үлкен Алматы каналына дейін.</w:t>
      </w:r>
    </w:p>
    <w:p>
      <w:pPr>
        <w:spacing w:after="0"/>
        <w:ind w:left="0"/>
        <w:jc w:val="left"/>
      </w:pPr>
      <w:r>
        <w:rPr>
          <w:rFonts w:ascii="Times New Roman"/>
          <w:b/>
          <w:i w:val="false"/>
          <w:color w:val="000000"/>
        </w:rPr>
        <w:t xml:space="preserve"> № 488 Сайлау учаскесі Орталығы: Алматы қаласы, Боралдай шағын</w:t>
      </w:r>
      <w:r>
        <w:br/>
      </w:r>
      <w:r>
        <w:rPr>
          <w:rFonts w:ascii="Times New Roman"/>
          <w:b/>
          <w:i w:val="false"/>
          <w:color w:val="000000"/>
        </w:rPr>
        <w:t>ауданы, Саттарова көшесі, 56, "№ 39 мектеп-гимназия" мемлекеттік</w:t>
      </w:r>
      <w:r>
        <w:br/>
      </w:r>
      <w:r>
        <w:rPr>
          <w:rFonts w:ascii="Times New Roman"/>
          <w:b/>
          <w:i w:val="false"/>
          <w:color w:val="000000"/>
        </w:rPr>
        <w:t>коммуналдық мекемесі, телефон: 360-70-50</w:t>
      </w:r>
    </w:p>
    <w:p>
      <w:pPr>
        <w:spacing w:after="0"/>
        <w:ind w:left="0"/>
        <w:jc w:val="both"/>
      </w:pPr>
      <w:r>
        <w:rPr>
          <w:rFonts w:ascii="Times New Roman"/>
          <w:b w:val="false"/>
          <w:i w:val="false"/>
          <w:color w:val="000000"/>
          <w:sz w:val="28"/>
        </w:rPr>
        <w:t>
      Шекарасы: Боралдай шағын ауданының Саттарова көшесінен Боралдай шағын ауданының Жаужүрек көшесімен шығыс бағытта (оңтүстік жағы) Алматы қаласы шекарасына дейін; Алматы қаласы шекарасымен оңтүстік бағытта (батыс жағы) Томирис шағын ауданы солтүстік шекарасына дейін; Томирис шағын ауданы солтүстік шекарасынан батыс бағытта (солтүстік жағы)Үлкен Алматы каналының арнасына дейін; Үлкен Алматы каналы арнасымен,әрі қарай Томирис шағын ауданы Көлсай көшесімен солтүстік бағытта (шығыс жағы) Боралдай шағын ауданының Меруерт көшесіне дейін; Боралдай шағын ауданының Меруерт көшесімен шығыс бағытта (оңтүстік жағы) Боралдай шағын ауданының Асанова көшесіне дейін; Боралдай шағын ауданының Асанова көшесімен солтүстік бағытта (шығыс жағы), әрі қарай Боралдай шағын ауданының Саттарова көшесімен солтүстік-батыс бағытта (солтүстік-шығыс жағы) Боралдай шағын ауданының Жаужүрек көшесіне дейін.</w:t>
      </w:r>
    </w:p>
    <w:p>
      <w:pPr>
        <w:spacing w:after="0"/>
        <w:ind w:left="0"/>
        <w:jc w:val="left"/>
      </w:pPr>
      <w:r>
        <w:rPr>
          <w:rFonts w:ascii="Times New Roman"/>
          <w:b/>
          <w:i w:val="false"/>
          <w:color w:val="000000"/>
        </w:rPr>
        <w:t xml:space="preserve"> № 525 Сайлау учаскесі Орталығы: Алматы қаласы, Әйгерім-1 шағын</w:t>
      </w:r>
      <w:r>
        <w:br/>
      </w:r>
      <w:r>
        <w:rPr>
          <w:rFonts w:ascii="Times New Roman"/>
          <w:b/>
          <w:i w:val="false"/>
          <w:color w:val="000000"/>
        </w:rPr>
        <w:t>ауданы, Бенберин көшесі, 52. "№ 171 Жалпы білім беру мектебі"</w:t>
      </w:r>
      <w:r>
        <w:br/>
      </w:r>
      <w:r>
        <w:rPr>
          <w:rFonts w:ascii="Times New Roman"/>
          <w:b/>
          <w:i w:val="false"/>
          <w:color w:val="000000"/>
        </w:rPr>
        <w:t>мемлекеттік коммуналдық мекемесі, телефон: 297-61-14</w:t>
      </w:r>
    </w:p>
    <w:p>
      <w:pPr>
        <w:spacing w:after="0"/>
        <w:ind w:left="0"/>
        <w:jc w:val="both"/>
      </w:pPr>
      <w:r>
        <w:rPr>
          <w:rFonts w:ascii="Times New Roman"/>
          <w:b w:val="false"/>
          <w:i w:val="false"/>
          <w:color w:val="000000"/>
          <w:sz w:val="28"/>
        </w:rPr>
        <w:t>
      Шекарасы: Айгерім-2 шағын ауданы Байтенов Ноян көшесінен Айгерім-2 шағын ауданы Жаңа Ғасыр көшесімен батыс бағытта (оңтүстік жағы) Боралдай өзеніне дейін; Боралдай өзені арнасымен оңтүстік бағытта (шығыс жағы) Айгерім-2 шағын ауданы Шұғыла көшесіндегі № 50 үйді қосқанда Ақбұлақ шағын ауданындағы Шәріпов көшесіне дейін; Ақбұлақ шағын ауданы Шәріпов көшесінен батыс бағытта (оңтүстік жағы) Момышұлы көшесіне дейін; Момышұлы көшесімен оңтүстік бағытта (шығыс жағы) Дарабоз шағын ауданының солтүстік шекарасына дейін; Дарабоз шағын ауданының солтүстік шекарасы бойымен шығыс бағытта (солтүстік жағы), әрі қарай Дарабоз шағын ауданының шығыс шекарасымен оңтүстік бағытта (шығыс жағы) Дарабоз шағын ауданының оңтүстік шекарасына дейін; Дарабоз шағын ауданының оңтүстік шекарасынан шығыс бағытта (солтүстік жағы) габионға дейін; габионмен оңтүстік бағытта (шығыс жағы) Айгерім-2 шағын ауданы Байтенов Ноян көшесіндегі № 132 үйге дейін; әрі қарай Айгерім-2 шағын ауданы Байтенов Ноян көшесімен солтүстік бағытта (батыс жағы) Айгерім-2 шағын ауданының Жаңа Ғасыр көшесіне дейін.</w:t>
      </w:r>
    </w:p>
    <w:p>
      <w:pPr>
        <w:spacing w:after="0"/>
        <w:ind w:left="0"/>
        <w:jc w:val="left"/>
      </w:pPr>
      <w:r>
        <w:rPr>
          <w:rFonts w:ascii="Times New Roman"/>
          <w:b/>
          <w:i w:val="false"/>
          <w:color w:val="000000"/>
        </w:rPr>
        <w:t xml:space="preserve"> № 527 Сайлау учаскесі Орталығы: Алматы қаласы, Алғабас шағын ауданы,</w:t>
      </w:r>
      <w:r>
        <w:br/>
      </w:r>
      <w:r>
        <w:rPr>
          <w:rFonts w:ascii="Times New Roman"/>
          <w:b/>
          <w:i w:val="false"/>
          <w:color w:val="000000"/>
        </w:rPr>
        <w:t>Алдияр көшесі, 16. "№ 185 Жалпы білім беретін мектебі" мемлекеттік</w:t>
      </w:r>
      <w:r>
        <w:br/>
      </w:r>
      <w:r>
        <w:rPr>
          <w:rFonts w:ascii="Times New Roman"/>
          <w:b/>
          <w:i w:val="false"/>
          <w:color w:val="000000"/>
        </w:rPr>
        <w:t>коммуналдық мекемесі, телефон: 307-07-39</w:t>
      </w:r>
    </w:p>
    <w:p>
      <w:pPr>
        <w:spacing w:after="0"/>
        <w:ind w:left="0"/>
        <w:jc w:val="both"/>
      </w:pPr>
      <w:r>
        <w:rPr>
          <w:rFonts w:ascii="Times New Roman"/>
          <w:b w:val="false"/>
          <w:i w:val="false"/>
          <w:color w:val="000000"/>
          <w:sz w:val="28"/>
        </w:rPr>
        <w:t>
      Шекарасы: Қала шекарасынан Алғабас шағын ауданы Мұхитдинов көшесімен оңтүстік бағытта (шығыс жағы) Алғабас шағын ауданының Беласар көшесіне дейін; Алғабас шағын ауданының Беласар көшесімен шығыс бағытта (солтүстік жағы) Алғабас шағын ауданының Инабат көшесіне дейін; Алғабас шағын ауданының Инабат көшесімен оңтүстік бағытта (шығыс жағы) Алғабас шағын ауданының Тұран көшесіне дейін; Алғабас шағын ауданының Тұран көшесімен оңтүстік-шығыс бағытта (солтүстік-шығыс жағы) Алғабас шағын ауданының Ақсеңгір көшесіне дейін; Алғабас шағын ауданының Ақсеңгір көшесімен оңтүстік-шығыс бағытта (солтүстік-шығыс жағы) Алғабас шағын ауданы Қара жорға көшесіндегі № 10 үйге дейін; Алғабас шағын ауданы Қара жорға көшесіндегі № 10 үйден оңтүстік бағытта (шығыс жағы) Алғабас шағын ауданы Қара жорға көшесіне дейін; Алғабас шағын ауданы Қара жорға көшесімен шығыс бағытта(солтүстік жағы) Алғабас шағын ауданының Орақты батыр көшесіне дейін; Алғабас шағын ауданының Орақты батыр көшесімен оңтүстік бағытта (шығыс жағы) Алғабас шағын ауданының Оңғарсынова көшесіне дейін; Алғабас шағын ауданының Оңғарсынова көшесімен шығыс бағытта (солтүстік жағы) Қарғалы өзенінің арнасына дейін; Қарғалы өзенінің арнасымен оңтүстік бағытта(шығыс жағы) Рысқұлов даңғылына дейін; Рысқұлов даңғылымен шығыс бағытта (солтүстік жағы) Нұркент шағын ауданының батыс шекарасына дейін; Нұркент шағын ауданының батыс шекарасымен солтүстік бағытта(батыс жағы) Нұркент шағын ауданының солтүстік шекарасына дейін; Нұркент шағын ауданының солтүстік шекарасымен шығыс бағытта (солтүстік жағы) Момышұлы көшесіне дейін; Момышұлы көшесімен солтүстік бағытта (батыс жағы) Алғабас шағын ауданының Мөңке би көшесіне дейін; Алғабас шағын ауданының Мөңке би көшесінің бұрышынан (13-ші шағын ауданды қоспай) және Момышұлы көшесімен солтүстік бағытта (батыс жағы) Мәдениет шағын ауданының оңтүстік шекарасына дейін; Мәдениет шағын ауданының оңтүстік шекарасымен батыс бағытта (оңтүстік жағы) қала шекарасына дейін; қала шекарасымен Алғабас шағын ауданының Мұхитдинов көшесіне дейін, сайлау учаскесіне "Энергостроитель" және "Теплоэнергетик" бау-бақша серіктестіктері кіреді.</w:t>
      </w:r>
    </w:p>
    <w:p>
      <w:pPr>
        <w:spacing w:after="0"/>
        <w:ind w:left="0"/>
        <w:jc w:val="left"/>
      </w:pPr>
      <w:r>
        <w:rPr>
          <w:rFonts w:ascii="Times New Roman"/>
          <w:b/>
          <w:i w:val="false"/>
          <w:color w:val="000000"/>
        </w:rPr>
        <w:t xml:space="preserve"> № 528 Сайлау учаскесі Орталығы: Алматы қаласы, Алғабас шағын ауданы,</w:t>
      </w:r>
      <w:r>
        <w:br/>
      </w:r>
      <w:r>
        <w:rPr>
          <w:rFonts w:ascii="Times New Roman"/>
          <w:b/>
          <w:i w:val="false"/>
          <w:color w:val="000000"/>
        </w:rPr>
        <w:t>Алдияр көшесі, 16. "№ 185 Жалпы білім беретін мектебі" мемлекеттік</w:t>
      </w:r>
      <w:r>
        <w:br/>
      </w:r>
      <w:r>
        <w:rPr>
          <w:rFonts w:ascii="Times New Roman"/>
          <w:b/>
          <w:i w:val="false"/>
          <w:color w:val="000000"/>
        </w:rPr>
        <w:t>коммуналдық мекемесі, телефон: 306-07-39</w:t>
      </w:r>
    </w:p>
    <w:p>
      <w:pPr>
        <w:spacing w:after="0"/>
        <w:ind w:left="0"/>
        <w:jc w:val="both"/>
      </w:pPr>
      <w:r>
        <w:rPr>
          <w:rFonts w:ascii="Times New Roman"/>
          <w:b w:val="false"/>
          <w:i w:val="false"/>
          <w:color w:val="000000"/>
          <w:sz w:val="28"/>
        </w:rPr>
        <w:t>
      Шекарасы: Қарғалы өзенінің арнасынан Алғабас шағын ауданы Зұлпықар көшесімен батыс бағытта (солтүстік жағы) Алғабас шағын ауданы Зұлпықар көшесіндегі № 38 үйге дейін; Алғабас шағын ауданы Зұлпықар көшесіндегі № 38 үйден солтүстік бағытта (шығыс жағы) Алғабас шағын ауданы Бойтұмар көшесіне дейін; Алғабас шағын ауданы Бойтұмар көшесімен шығыс бағытта (оңтүстік жағы) Алғабас шағын ауданы Сәмен батыр көшесіне дейін; Алғабас шағын ауданы Сәмен батыр көшесімен солтүстік бағытта (шығыс жағы) Теректі шағын ауданы Жағалтай көшесіне дейін; Теректі шағын ауданы Жағалтай көшесімен оңтүстік-батыс бағытта (солтүстік-батыс жағы) Теректі шағын ауданы Таусоғар көшесіне дейін; Теректі шағын ауданы Таусоғар көшесімен солтүстік-батыс бағытта (солтүстік-шығыс жағы) қала шекарасына дейін;әрі қарай Алматы қаласы шекарасымен солтүстік бағытта (шығыс жағы) Алғабас шағын ауданы Кетбұға жырау көшесіне дейін; Алғабас шағын ауданы Кетбұға жырау көшесімен оңтүстік-шығыс бағытта (оңтүстік-батыс жағы) Алғабас шағын ауданы Кетбұға жырау көшесіндегі № 25А үйге дейін; Алғабас шағын ауданы Кетбұға жырау көшесіндегі № 25А үйден солтүстік бағытта (шығыс жағы) Алғабас шағын ауданы Ақниет көшесіне дейін; Алғабас шағын ауданы Ақниет көшесімен шығыс бағытта (оңтүстік жағы) Алғабас шағын ауданы Орақты батыр көшесіне дейін; Алғабас шағын ауданы Орақты батыр көшесімен солтүстік бағытта (шығыс жағы) Алғабас шағын ауданы Орақты батыр көшесіндегі № 27 үйге дейін; Алғабас шағын ауданы Орақты батыр көшесіндегі № 27 үйден шығыс бағытта (оңтүстік жағы) Қарғалы өзеніне дейін; Қарғалы өзені арнасымен оңтүстік бағытта (батыс жағы) Алғабас шағын ауданы Зұлпықар көшесіне дейін.</w:t>
      </w:r>
    </w:p>
    <w:p>
      <w:pPr>
        <w:spacing w:after="0"/>
        <w:ind w:left="0"/>
        <w:jc w:val="left"/>
      </w:pPr>
      <w:r>
        <w:rPr>
          <w:rFonts w:ascii="Times New Roman"/>
          <w:b/>
          <w:i w:val="false"/>
          <w:color w:val="000000"/>
        </w:rPr>
        <w:t xml:space="preserve"> № 529 Сайлау учаскесі Орталығы: Алматы қаласы, Ақбұлақ шағын ауданы,</w:t>
      </w:r>
      <w:r>
        <w:br/>
      </w:r>
      <w:r>
        <w:rPr>
          <w:rFonts w:ascii="Times New Roman"/>
          <w:b/>
          <w:i w:val="false"/>
          <w:color w:val="000000"/>
        </w:rPr>
        <w:t>Шуланов көшесі, 159. "Алматы қаласының орталық мемлекеттік</w:t>
      </w:r>
      <w:r>
        <w:br/>
      </w:r>
      <w:r>
        <w:rPr>
          <w:rFonts w:ascii="Times New Roman"/>
          <w:b/>
          <w:i w:val="false"/>
          <w:color w:val="000000"/>
        </w:rPr>
        <w:t>мұрағаты"мемлекеттік коммуналдық мекемесі, телефон: 398-87-65</w:t>
      </w:r>
    </w:p>
    <w:p>
      <w:pPr>
        <w:spacing w:after="0"/>
        <w:ind w:left="0"/>
        <w:jc w:val="both"/>
      </w:pPr>
      <w:r>
        <w:rPr>
          <w:rFonts w:ascii="Times New Roman"/>
          <w:b w:val="false"/>
          <w:i w:val="false"/>
          <w:color w:val="000000"/>
          <w:sz w:val="28"/>
        </w:rPr>
        <w:t>
      Шекарасы: Момышұлы көшесінен Ақбұлақ шағын ауданындағы 2-ші көшемен шығыс бағытта (солтүстік жағы) Ақбұлақ шағын ауданындағы 2-ші көшесіндегі № 52 үйге дейін, Ақбұлақ шағын ауданындағы 2-ші көшесіндегі № 52 үйден оңтүстік-шығыс бағытта (солтүстік-шығыс жағы), әрі қарай шығыс бағытта (солтүстік жағы) габионға қарай Ақбұлақ шағын ауданындағы Шәріпов көшесіне дейін; Ақбұлақ шағын ауданындағы Шәріпов көшесімен солтүстік-шығыс бағытта (солтүстік-батыс жағы) Ақбұлақ шағын ауданындағы Сарытоғай көшесіндегі № 55 үйге дейін; Ақбұлақ шағын ауданындағы Шәріпов көшесіндегі № 55 үйден солтүстік-шығыс бағытта (солтүстік-батыс жағы) Ақбұлақ шағын ауданындағы Томанов көшесіне дейін; Ақбұлақ шағын ауданындағы Томанов көшесімен солтүстік бағытта (батыс жағы), Ақбұлақ шағын ауданындағы Томанов көшесіндегі тақ үйлерді қосып габионға дейін; габионмен солтүстік-батыс бағытта (оңтүстік-батыс жағы) Ақбұлақ шағын ауданындағы Самади көшесіндегі № 87 үйге дейін, Ақбұлақ шағын ауданындағы Самади көшесіндегі № 87 үйден оңтүстік-батыс бағытта (солтүстік-батыс жағы) Дарабоз шағын ауданы № 19 үйге дейін; Дарабоз шағын ауданы №19 үйден оңтүстік бағытта (шығыс жағы) Ақбұлақ шағын ауданы 1-ші көшедегі № 117 үйге дейін; Ақбұлақ шағын ауданы 1-ші көшедегі № 117 үйден Момышұлы көшесіне дейін; Момышұлы көшесімен солтүстік бағытта (шығыс жағы) Ақбұлақ шағын ауданы 2-ші көшеге дейін.</w:t>
      </w:r>
    </w:p>
    <w:p>
      <w:pPr>
        <w:spacing w:after="0"/>
        <w:ind w:left="0"/>
        <w:jc w:val="left"/>
      </w:pPr>
      <w:r>
        <w:rPr>
          <w:rFonts w:ascii="Times New Roman"/>
          <w:b/>
          <w:i w:val="false"/>
          <w:color w:val="000000"/>
        </w:rPr>
        <w:t xml:space="preserve"> № 530 Сайлау учаскесі Орталығы: Алматы қаласы, Зерделі шағын ауданы,</w:t>
      </w:r>
      <w:r>
        <w:br/>
      </w:r>
      <w:r>
        <w:rPr>
          <w:rFonts w:ascii="Times New Roman"/>
          <w:b/>
          <w:i w:val="false"/>
          <w:color w:val="000000"/>
        </w:rPr>
        <w:t>65. "№ 182 Жалпы білім беретін мектебі" мемлекеттік коммуналдық</w:t>
      </w:r>
      <w:r>
        <w:br/>
      </w:r>
      <w:r>
        <w:rPr>
          <w:rFonts w:ascii="Times New Roman"/>
          <w:b/>
          <w:i w:val="false"/>
          <w:color w:val="000000"/>
        </w:rPr>
        <w:t>мекемесі, телефон: 254-78-82</w:t>
      </w:r>
    </w:p>
    <w:p>
      <w:pPr>
        <w:spacing w:after="0"/>
        <w:ind w:left="0"/>
        <w:jc w:val="both"/>
      </w:pPr>
      <w:r>
        <w:rPr>
          <w:rFonts w:ascii="Times New Roman"/>
          <w:b w:val="false"/>
          <w:i w:val="false"/>
          <w:color w:val="000000"/>
          <w:sz w:val="28"/>
        </w:rPr>
        <w:t>
      Шекарасы: Зерделі шағын ауданындағы № 35, 40, 41, 42, 43, 44, 55, 56, 57, 58, 59, 60, 61, 62, 63, 64, 69, 70, 71, 72, 73, 74, 75, 78, 79, 80, 81, 82, 84, 86, 87, 88, 89, 91, 92, 117, 130, 131, 133, 135, 136, 138, 139, 141, 142 көпқабатты тұрғын үйлер.</w:t>
      </w:r>
    </w:p>
    <w:p>
      <w:pPr>
        <w:spacing w:after="0"/>
        <w:ind w:left="0"/>
        <w:jc w:val="left"/>
      </w:pPr>
      <w:r>
        <w:rPr>
          <w:rFonts w:ascii="Times New Roman"/>
          <w:b/>
          <w:i w:val="false"/>
          <w:color w:val="000000"/>
        </w:rPr>
        <w:t xml:space="preserve"> № 533 Сайлау учаскесі Орталығы: Алматы қаласы, Саялы шағын ауданы,</w:t>
      </w:r>
      <w:r>
        <w:br/>
      </w:r>
      <w:r>
        <w:rPr>
          <w:rFonts w:ascii="Times New Roman"/>
          <w:b/>
          <w:i w:val="false"/>
          <w:color w:val="000000"/>
        </w:rPr>
        <w:t>Аққайнар көшесі, 7. "№ 180 Жалпы білім беретін мектебі" мемлекеттік</w:t>
      </w:r>
      <w:r>
        <w:br/>
      </w:r>
      <w:r>
        <w:rPr>
          <w:rFonts w:ascii="Times New Roman"/>
          <w:b/>
          <w:i w:val="false"/>
          <w:color w:val="000000"/>
        </w:rPr>
        <w:t>коммуналдық мекемесі, телефон:338-39-07</w:t>
      </w:r>
    </w:p>
    <w:p>
      <w:pPr>
        <w:spacing w:after="0"/>
        <w:ind w:left="0"/>
        <w:jc w:val="both"/>
      </w:pPr>
      <w:r>
        <w:rPr>
          <w:rFonts w:ascii="Times New Roman"/>
          <w:b w:val="false"/>
          <w:i w:val="false"/>
          <w:color w:val="000000"/>
          <w:sz w:val="28"/>
        </w:rPr>
        <w:t>
      Шекарасы: Саин көшесінен Үлкен Алматы каналы арнасымен шығыс бағытта (оңтүстік жағы), әрі қарай оңтүстік бағытта (батыс жағы) "Радуга" саяжай серіктестігінің оңтүстік шекарасына дейін; "Радуга" саяжай серіктестігінің оңтүстік шекарасынан батыс бағытта (солтүстік жағы) Саин көшесіне дейін; Саин көшесімен бойымен оңтүстік бағытта (батыс жағы) Саялы шағын ауданындағы № 120 үйге дейін; Саялы шағын ауданындағы № 120 үйден оңтүстік-шығыс бағытта (оңтүстік-батыс жағы) Боралдай өзеніне дейін; Боралдай өзенімен оңтүстік-батыс бағытта (солтүстік-батыс жағы) Мөңке би көшесіне дейін; Мөңке би көшесімен батыс бағытта (солтүстік жағы) Момышұлы көшесіне дейін; Момышұлы көшесімен солтүстік бағытта (шығыс жағы) Үлкен Алматы каналына дейін; Үлкен Алматы каналы арнасымен солтүстік-шығыс бағытта (оңтүстік-шығыс жағы) Саин көшесіне дейін.</w:t>
      </w:r>
    </w:p>
    <w:p>
      <w:pPr>
        <w:spacing w:after="0"/>
        <w:ind w:left="0"/>
        <w:jc w:val="left"/>
      </w:pPr>
      <w:r>
        <w:rPr>
          <w:rFonts w:ascii="Times New Roman"/>
          <w:b/>
          <w:i w:val="false"/>
          <w:color w:val="000000"/>
        </w:rPr>
        <w:t xml:space="preserve"> № 534 Сайлау учаскесі Орталығы: Алматы қаласы, Шаңырақ-2 шағын</w:t>
      </w:r>
      <w:r>
        <w:br/>
      </w:r>
      <w:r>
        <w:rPr>
          <w:rFonts w:ascii="Times New Roman"/>
          <w:b/>
          <w:i w:val="false"/>
          <w:color w:val="000000"/>
        </w:rPr>
        <w:t>ауданы, Жанқожа батыр көшесі, 202. "№26 Жалпы білім беру мектебі"</w:t>
      </w:r>
      <w:r>
        <w:br/>
      </w:r>
      <w:r>
        <w:rPr>
          <w:rFonts w:ascii="Times New Roman"/>
          <w:b/>
          <w:i w:val="false"/>
          <w:color w:val="000000"/>
        </w:rPr>
        <w:t>мемлекеттік коммуналдық мекемесі, телефон: 371-88-09</w:t>
      </w:r>
    </w:p>
    <w:p>
      <w:pPr>
        <w:spacing w:after="0"/>
        <w:ind w:left="0"/>
        <w:jc w:val="both"/>
      </w:pPr>
      <w:r>
        <w:rPr>
          <w:rFonts w:ascii="Times New Roman"/>
          <w:b w:val="false"/>
          <w:i w:val="false"/>
          <w:color w:val="000000"/>
          <w:sz w:val="28"/>
        </w:rPr>
        <w:t>
      Шекарасы: Шаңырақ-2 және Көкқайнар шағын аудандарының арасындағы габионнан Шаңырақ-2 шағын ауданы Сырым батыр көшесімен оңтүстік-шығыс бағытта (оңтүстік-батыс жағы) Шаңырақ-2 шағын ауданы Рахимов көшесіне дейін; Шаңырақ-2 шағын ауданы Рахимов көшесімен оңтүстік-батыс бағытта (солтүстік-батыс жағы) Шаңырақ-1 шағын ауданы Қарқара көшесіне дейін; Шаңырақ-1 шағын ауданы Қарқара көшесімен шығыс бағытта (оңтүстік жағы) Шаңырақ-1 және Шаңырақ-2 шағын аудандар арасындағы габионға дейін; Шаңырақ-1 және Шаңырақ-2 шағын аудандар арасындағы габионмен оңтүстік бағытта (батыс жағы) Шаңырақ-1 шағын ауданы Гүлістан көшесіне дейін; Гүлістан көшесімен батыс бағытта (солтүстік жағы) Шаңырақ-1 шағын ауданы Жиделі көшесіне дейін; Шаңырақ-1 шағын ауданы Жиделі көшесімен оңтүстік бағытта (батыс жағы) Шаңырақ-2 шағын ауданы Алтын Сақа көшесіне дейін; Шаңырақ-2 шағын ауданы Алтын Сақа көшесімен батыс бағытта (солтүстік жағы) Шаңырақ-2 шағын ауданы Әубәкіров көшесіне дейін; Шаңырақ-2 шағын ауданы Әубәкіров көшесімен оңтүстік бағытта (батыс жағы) Шаңырақ-2 шағын ауданы Балдырған көшесіне дейін; Шаңырақ-2 шағын ауданы Балдырған көшесімен батыс бағытта (солтүстік жағы) Шаңырақ-2 және Көкқайнар шағын аудандарының арасындағы габионға дейін; Шаңырақ-2 және Көкқайнар шағын аудандарының арасындағы габионмен солтүстік бағытта (батыс жағы) Шаңырақ-2 шағын ауданы Сырым батыр көшесіне дейін.</w:t>
      </w:r>
    </w:p>
    <w:p>
      <w:pPr>
        <w:spacing w:after="0"/>
        <w:ind w:left="0"/>
        <w:jc w:val="left"/>
      </w:pPr>
      <w:r>
        <w:rPr>
          <w:rFonts w:ascii="Times New Roman"/>
          <w:b/>
          <w:i w:val="false"/>
          <w:color w:val="000000"/>
        </w:rPr>
        <w:t xml:space="preserve"> № 548 Сайлау учаскесі Орталығы: Алматы қаласы, Самғау шағын ауданы,</w:t>
      </w:r>
      <w:r>
        <w:br/>
      </w:r>
      <w:r>
        <w:rPr>
          <w:rFonts w:ascii="Times New Roman"/>
          <w:b/>
          <w:i w:val="false"/>
          <w:color w:val="000000"/>
        </w:rPr>
        <w:t>Көкорай көшесі, 66. "№ 41 Жалпы білім беру мектебі" мемлекеттік</w:t>
      </w:r>
      <w:r>
        <w:br/>
      </w:r>
      <w:r>
        <w:rPr>
          <w:rFonts w:ascii="Times New Roman"/>
          <w:b/>
          <w:i w:val="false"/>
          <w:color w:val="000000"/>
        </w:rPr>
        <w:t>коммуналдық мекемесі, телефон:245-55-66</w:t>
      </w:r>
    </w:p>
    <w:p>
      <w:pPr>
        <w:spacing w:after="0"/>
        <w:ind w:left="0"/>
        <w:jc w:val="both"/>
      </w:pPr>
      <w:r>
        <w:rPr>
          <w:rFonts w:ascii="Times New Roman"/>
          <w:b w:val="false"/>
          <w:i w:val="false"/>
          <w:color w:val="000000"/>
          <w:sz w:val="28"/>
        </w:rPr>
        <w:t>
      Шекарасы: Рысқұлов даңғылынан Самғау шағын ауданы Көкорай көшесімен солтүстік-батыс бағытта (оңтүстік-батыс жағы), Самғау шағын ауданы Көкорай көшесіндегі барлық үйлерді қоспағанда, Самғау шағын ауданы Тұмар көшесіне дейін; Самғау шағын ауданы Тұмар көшесімен солтүстік бағытта (батыс жағы) Самғау шағын ауданы Көкорай көшесіндегі № 57 үйге дейін; әрі қарай Самғау шағын ауданы Көкорай көшесімен шығыс бағытта (солтүстік жағы) Шаңырақ-1 шағын ауданы Бірлік көшесіне дейін; Шаңырақ-1 шағын ауданы Бірлік көшесімен солтүстік бағытта (батыс жағы) көлге дейін; көл бойымен солтүстік бағытта (батыс жағы) Шаңырақ-1 шағын ауданы Жас Қазақ көшесіндегі № 55 үйге дейін; Шаңырақ-1 шағын ауданы Жас Қазақ көшесіндегі № 55 үйден батыс бағытта (оңтүстік жағы) Айгерім-1 шағын ауданы МТФ-1 көшесіне дейін; көшесіне дейін; Айгерім-1 шағын ауданы МТФ-1 көшесімен оңтүстік бағытта (шығыс жағы) Айгерім-1 шағын ауданы Азаттық көшесіне дейін; Азаттық көшесімен батыс бағытта (оңтүстік жағы), әрі қарай оңтүстік бағытта (шығыс жағы) Айгерім-1 шағын ауданы Набережная көшесіне дейін; Айгерім-1 шағын ауданы Набережная көшесімен оңтүстік-шығыс бағытта (солтүстік-шығыс жағы) Самғау шағын ауданы Ырысты көшесіне дейін; Самғау шағын ауданы Ырысты көшесімен оңтүстік бағытта (шығыс жағы) Рысқұлов даңғылына дейін; Рысқұлов даңғылымен шығыс бағытта (солтүстік жағы) Самғау шағын ауданы Көкорай көшесіне дейін.</w:t>
      </w:r>
    </w:p>
    <w:p>
      <w:pPr>
        <w:spacing w:after="0"/>
        <w:ind w:left="0"/>
        <w:jc w:val="left"/>
      </w:pPr>
      <w:r>
        <w:rPr>
          <w:rFonts w:ascii="Times New Roman"/>
          <w:b/>
          <w:i w:val="false"/>
          <w:color w:val="000000"/>
        </w:rPr>
        <w:t xml:space="preserve"> № 550 Сайлау учаскесі Орталығы: Алматы қаласы, Саялы шағын ауданы,</w:t>
      </w:r>
      <w:r>
        <w:br/>
      </w:r>
      <w:r>
        <w:rPr>
          <w:rFonts w:ascii="Times New Roman"/>
          <w:b/>
          <w:i w:val="false"/>
          <w:color w:val="000000"/>
        </w:rPr>
        <w:t>Аққайнар көшесі, 7. "№ 180 жалпы білім беру мектебі" мемлекеттік</w:t>
      </w:r>
      <w:r>
        <w:br/>
      </w:r>
      <w:r>
        <w:rPr>
          <w:rFonts w:ascii="Times New Roman"/>
          <w:b/>
          <w:i w:val="false"/>
          <w:color w:val="000000"/>
        </w:rPr>
        <w:t>коммуналдық мекемесі, телефон: 338-38-04</w:t>
      </w:r>
    </w:p>
    <w:p>
      <w:pPr>
        <w:spacing w:after="0"/>
        <w:ind w:left="0"/>
        <w:jc w:val="both"/>
      </w:pPr>
      <w:r>
        <w:rPr>
          <w:rFonts w:ascii="Times New Roman"/>
          <w:b w:val="false"/>
          <w:i w:val="false"/>
          <w:color w:val="000000"/>
          <w:sz w:val="28"/>
        </w:rPr>
        <w:t>
      Шекарасы: Саялы шағын ауданындағы № 22 үйден шығыс бағытта (оңтүстік жағы) Боралдай өзеніне дейін; Боралдай өзені арнасымен солтүстік бағытта (шығыс жағы) Үлкен Алматы каналына дейін; Үлкен Алматы каналымен шығыс бағытта (оңтүстік жағы) көлге дейін; көлдің шығыс жағымен, әрі қарай габионмен оңтүстік бағытта (батыс жағы) Көкқайнар шағын ауданы Мәмбетов көшесіндегі № 152 үйге дейін; Көкқайнар шағын ауданы Мәмбетов көшесіндегі № 152 үйден батыс бағытта (солтүстік жағы) Көкқайнар шағын ауданы Мәмбетов көшесіне дейін; Көкқайнар шағын ауданы Мәмбетов көшесімен оңтүстік бағытта (батыс жағы) Көкқайнар шағын ауданы Мәмбетов көшесіндегі № 211 үйге дейін; Көкқайнар шағын ауданы Мәмбетов көшесіндегі № 211 үйдің оңтүстік шекарасын жағалай батыс бағытта (солтүстік жағы) Көкқайнар шағын ауданы Басарқобыз көшесіне дейін; Көкқайнар шағын ауданы Басарқобыз көшесімен оңтүстік бағытта (батыс жағы) Көкқайнар шағын ауданы Басарқобыз көшесіндегі № 45 үйге дейін; Көкқайнар шағын ауданы Басарқобыз көшесіндегі № 45 үйден батыс бағытта (солтүстік жағы) Боралдай өзеніне дейін; Боралдай өзені арнасымен солтүстік бағытта (шығыс жағы) Көкқайнар шағын ауданы Ақбастау көшесіндегі № 1/3 үйге дейін; Көкқайнар шағын ауданы Ақбастау көшесіндегі № 1/3 үйден солтүстік бағытта (шығыс жағы) Саялы шағын ауданының оңтүстік-батыс шекарасына дейін; Саялы шағын ауданының оңтүстік-батыс шекарасынан солтүстік-батыс бағытта (солтүстік-шығыс жағы) Саялы шағын ауданындағы № 121 үйге дейін; Саялы шағын ауданындағы № 121 үйден солтүстік-шығыс бағытта Саялы шағын ауданының шығыс шекарасына дейін; Саялы шағын ауданының шығыс шекарасынан солтүстік бағытта (шығыс жағы) Саялы шағын ауданындағы № 22 үйге дейін.</w:t>
      </w:r>
    </w:p>
    <w:p>
      <w:pPr>
        <w:spacing w:after="0"/>
        <w:ind w:left="0"/>
        <w:jc w:val="left"/>
      </w:pPr>
      <w:r>
        <w:rPr>
          <w:rFonts w:ascii="Times New Roman"/>
          <w:b/>
          <w:i w:val="false"/>
          <w:color w:val="000000"/>
        </w:rPr>
        <w:t xml:space="preserve"> № 571 Сайлау учаскесі Орталығы: Алматы қаласы,Саялы шағын ауданы,</w:t>
      </w:r>
      <w:r>
        <w:br/>
      </w:r>
      <w:r>
        <w:rPr>
          <w:rFonts w:ascii="Times New Roman"/>
          <w:b/>
          <w:i w:val="false"/>
          <w:color w:val="000000"/>
        </w:rPr>
        <w:t>Аққайнар көшесі,7. "№ 180 жалпы білім беру мектебі" мемлекеттік</w:t>
      </w:r>
      <w:r>
        <w:br/>
      </w:r>
      <w:r>
        <w:rPr>
          <w:rFonts w:ascii="Times New Roman"/>
          <w:b/>
          <w:i w:val="false"/>
          <w:color w:val="000000"/>
        </w:rPr>
        <w:t>коммуналдық мекемесі, телефон: 338-39-07</w:t>
      </w:r>
    </w:p>
    <w:p>
      <w:pPr>
        <w:spacing w:after="0"/>
        <w:ind w:left="0"/>
        <w:jc w:val="both"/>
      </w:pPr>
      <w:r>
        <w:rPr>
          <w:rFonts w:ascii="Times New Roman"/>
          <w:b w:val="false"/>
          <w:i w:val="false"/>
          <w:color w:val="000000"/>
          <w:sz w:val="28"/>
        </w:rPr>
        <w:t>
      Шекарасы: Саялы шағын ауданындағы № 22, 24, 25,26, 27, 36, 37, 38, 39, 41, 42, 46, 47, 48, 51, 52, 53, 54, 55, 56 , 67, 68, 69, 70, 71 көпқабатты тұрғын үйлер.</w:t>
      </w:r>
    </w:p>
    <w:p>
      <w:pPr>
        <w:spacing w:after="0"/>
        <w:ind w:left="0"/>
        <w:jc w:val="left"/>
      </w:pPr>
      <w:r>
        <w:rPr>
          <w:rFonts w:ascii="Times New Roman"/>
          <w:b/>
          <w:i w:val="false"/>
          <w:color w:val="000000"/>
        </w:rPr>
        <w:t xml:space="preserve"> № 573 Сайлау учаскесі Орталығы: Алматы қаласы, Алғабас шағын ауданы,</w:t>
      </w:r>
      <w:r>
        <w:br/>
      </w:r>
      <w:r>
        <w:rPr>
          <w:rFonts w:ascii="Times New Roman"/>
          <w:b/>
          <w:i w:val="false"/>
          <w:color w:val="000000"/>
        </w:rPr>
        <w:t>Алдияр көшесі,16. "№ 185 жалпы білім беру мектебі" мемлекеттік</w:t>
      </w:r>
      <w:r>
        <w:br/>
      </w:r>
      <w:r>
        <w:rPr>
          <w:rFonts w:ascii="Times New Roman"/>
          <w:b/>
          <w:i w:val="false"/>
          <w:color w:val="000000"/>
        </w:rPr>
        <w:t>коммуналдық мекемесі, телефон: 306-07-39</w:t>
      </w:r>
    </w:p>
    <w:p>
      <w:pPr>
        <w:spacing w:after="0"/>
        <w:ind w:left="0"/>
        <w:jc w:val="both"/>
      </w:pPr>
      <w:r>
        <w:rPr>
          <w:rFonts w:ascii="Times New Roman"/>
          <w:b w:val="false"/>
          <w:i w:val="false"/>
          <w:color w:val="000000"/>
          <w:sz w:val="28"/>
        </w:rPr>
        <w:t>
      Шекарасы: Алматы қаласы шекарасынан Алғабас шағын ауданы Мұхитдинов көшесімен оңтүстік бағытта (батыс жағы) Алғабас шағын ауданы Беласар көшесіне дейін; Алғабас шағын ауданы Беласар көшесімен шығыс бағытта (оңтүстік жағы) Алғабас шағын ауданы Инабат көшесіне дейін; Алғабас шағын ауданы Инабат көшесімен оңтүстік бағытта (батыс жағы) Алғабас шағын ауданы Тұран көшесіне дейін; Алғабас шағын ауданы Тұран көшесімен оңтүстік-шығыс бағытта (оңтүстік-батыс жағы) Алғабас шағын ауданы Ақсеңгір көшесіне дейін; Алғабас шағын ауданы Ақсеңгір көшесімен оңтүстік-шығыс бағытта (оңтүстік-батыс жағы) Алғабас шағын ауданы Қара Жорға көшесіндегі №10 үйге дейін; Алғабас шағын ауданы Қара Жорға көшесіндегі №10 үйден оңтүстік бағытта (батыс жағы) Алғабас шағын ауданы Қара Жорға көшесіне дейін; Алғабас шағын ауданы Қара Жорға көшесімен шығыс бағытта (оңтүстік жағы) Алғабас шағын ауданы Орақты батыр көшесіне дейін; Алғабас шағын ауданы Орақты батыр көшесімен оңтүстік бағытта (батыс жағы) Ақниет көшесіне дейін; Алғабас шағын ауданы Ақниет көшесімен батыс бағытта (солтүстік жағы) Алғабас шағын ауданы Кетбұға жырау көшесіне дейін; Алғабас шағын ауданы Кетбұға жырау көшесімен солтүстік-батыс бағытта (солтүстік-шығыс жағы) қала шекарасына дейін; қала шекарасымен шығыс бағытта (оңтүстік жағы) Мұхитдинов көшесіне дейін.</w:t>
      </w:r>
    </w:p>
    <w:p>
      <w:pPr>
        <w:spacing w:after="0"/>
        <w:ind w:left="0"/>
        <w:jc w:val="left"/>
      </w:pPr>
      <w:r>
        <w:rPr>
          <w:rFonts w:ascii="Times New Roman"/>
          <w:b/>
          <w:i w:val="false"/>
          <w:color w:val="000000"/>
        </w:rPr>
        <w:t xml:space="preserve"> № 574 Сайлау учаскесі Орталығы: Алматы қаласы, Зерделі шағын ауданы,</w:t>
      </w:r>
      <w:r>
        <w:br/>
      </w:r>
      <w:r>
        <w:rPr>
          <w:rFonts w:ascii="Times New Roman"/>
          <w:b/>
          <w:i w:val="false"/>
          <w:color w:val="000000"/>
        </w:rPr>
        <w:t>65. "№ 182 жалпы білім беру мектебі" мемлекеттік коммуналдық мекемесі,</w:t>
      </w:r>
      <w:r>
        <w:br/>
      </w:r>
      <w:r>
        <w:rPr>
          <w:rFonts w:ascii="Times New Roman"/>
          <w:b/>
          <w:i w:val="false"/>
          <w:color w:val="000000"/>
        </w:rPr>
        <w:t>телефон: 248-59-62</w:t>
      </w:r>
    </w:p>
    <w:p>
      <w:pPr>
        <w:spacing w:after="0"/>
        <w:ind w:left="0"/>
        <w:jc w:val="both"/>
      </w:pPr>
      <w:r>
        <w:rPr>
          <w:rFonts w:ascii="Times New Roman"/>
          <w:b w:val="false"/>
          <w:i w:val="false"/>
          <w:color w:val="000000"/>
          <w:sz w:val="28"/>
        </w:rPr>
        <w:t>
      Шекарасы: Ақбұлақ шағын ауданындағы 1-ші көшесіндегі № 43/1, 43/2, 53, 55, 57, 59, 61, 63, 69, 71, 73, 75, 77, 79, 81, 83, 103, 105, 107, 109, 111, 113, 115 көпқабатты тұрғын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2020 жылғы 9 қазандағы</w:t>
            </w:r>
            <w:r>
              <w:br/>
            </w:r>
            <w:r>
              <w:rPr>
                <w:rFonts w:ascii="Times New Roman"/>
                <w:b w:val="false"/>
                <w:i w:val="false"/>
                <w:color w:val="000000"/>
                <w:sz w:val="20"/>
              </w:rPr>
              <w:t>№ 2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 587 Сайлау учаскесі Орталығы: Алматы қаласы, Саялы шағын ауданы, Аққайнар</w:t>
      </w:r>
      <w:r>
        <w:br/>
      </w:r>
      <w:r>
        <w:rPr>
          <w:rFonts w:ascii="Times New Roman"/>
          <w:b/>
          <w:i w:val="false"/>
          <w:color w:val="000000"/>
        </w:rPr>
        <w:t>көшесі, 7. "№ 180 жалпы білім беру мектебі" мемлекеттік</w:t>
      </w:r>
      <w:r>
        <w:br/>
      </w:r>
      <w:r>
        <w:rPr>
          <w:rFonts w:ascii="Times New Roman"/>
          <w:b/>
          <w:i w:val="false"/>
          <w:color w:val="000000"/>
        </w:rPr>
        <w:t>коммуналдық мекемесі, телефон: 338-38-04</w:t>
      </w:r>
    </w:p>
    <w:p>
      <w:pPr>
        <w:spacing w:after="0"/>
        <w:ind w:left="0"/>
        <w:jc w:val="both"/>
      </w:pPr>
      <w:r>
        <w:rPr>
          <w:rFonts w:ascii="Times New Roman"/>
          <w:b w:val="false"/>
          <w:i w:val="false"/>
          <w:color w:val="000000"/>
          <w:sz w:val="28"/>
        </w:rPr>
        <w:t>
      Шекарасы: Боралдай өзенінің арнасынан Үлкен Алматы каналы арнасымен батыс бағытта (оңтүстік жағы) Саин көшесіне дейін; Саин көшесімен оңтүстік бағытта (шығыс жағы) Саялы шағын ауданы № 120 үйдің оңтүстік шекарасына дейін; Саялы шағын ауданы № 120 үйдің оңтүстік шекарасы бойымен шығыс бағытта (солтүстік жағы) Саялы шағын ауданы № 109 үйдің шығыс шекарасына дейін; Саялы шағын ауданы № 109 үйдің шығыс шекарасы бойымен солтүстік бағытта (батыс жағы) Саялы шағын ауданы № 71 үйдің солтүстік шекарасына дейін; Саялы шағын ауданы № 71 үйдің солтүстік шекарасы бойымен шығыс бағытта (солтүстік жағы) Саялы шағын ауданы № 66 үйдің шығыс шекарасына дейін; Саялы шағын ауданы № 66 үйдің шығыс шекарасымен солтүстік бағытта (батыс жағы),әрі қарай солтүстік-шығыс бағытта (солтүстік-батыс жағы) Саялы шағын ауданы № 20 үйдің оңтүстік шекарасына дейін; Саялы шағын ауданы № 20 үйдің оңтүстік шекарасы бойымен шығыс бағытта (солтүстік жағы) Боралдай өзеніне дейін; Боралдай өзені арнасымен солтүстік бағытта (батыс жағы) Үлкен Алматы каналына дейін.</w:t>
      </w:r>
    </w:p>
    <w:p>
      <w:pPr>
        <w:spacing w:after="0"/>
        <w:ind w:left="0"/>
        <w:jc w:val="left"/>
      </w:pPr>
      <w:r>
        <w:rPr>
          <w:rFonts w:ascii="Times New Roman"/>
          <w:b/>
          <w:i w:val="false"/>
          <w:color w:val="000000"/>
        </w:rPr>
        <w:t xml:space="preserve"> № 588 Сайлау учаскесі Орталығы: Алматы қаласы, Зерделі шағын ауданы, 65.</w:t>
      </w:r>
      <w:r>
        <w:br/>
      </w:r>
      <w:r>
        <w:rPr>
          <w:rFonts w:ascii="Times New Roman"/>
          <w:b/>
          <w:i w:val="false"/>
          <w:color w:val="000000"/>
        </w:rPr>
        <w:t>"№ 182 Жалпы білім беретін мектебі" мемлекеттік коммуналдық</w:t>
      </w:r>
      <w:r>
        <w:br/>
      </w:r>
      <w:r>
        <w:rPr>
          <w:rFonts w:ascii="Times New Roman"/>
          <w:b/>
          <w:i w:val="false"/>
          <w:color w:val="000000"/>
        </w:rPr>
        <w:t>мекемесі, телефон: 248-59-62</w:t>
      </w:r>
    </w:p>
    <w:p>
      <w:pPr>
        <w:spacing w:after="0"/>
        <w:ind w:left="0"/>
        <w:jc w:val="both"/>
      </w:pPr>
      <w:r>
        <w:rPr>
          <w:rFonts w:ascii="Times New Roman"/>
          <w:b w:val="false"/>
          <w:i w:val="false"/>
          <w:color w:val="000000"/>
          <w:sz w:val="28"/>
        </w:rPr>
        <w:t>
      Шекарасы: №13 шағын ауданындағы № 1, 2, 3, 4, 5, 6, 7, 8, 9, 10, 11, 12, 13, 14, 15, 16, 17, 18, 19, 20, 21, 22, 23 көпқабатты тұрғын үйлер.</w:t>
      </w:r>
    </w:p>
    <w:p>
      <w:pPr>
        <w:spacing w:after="0"/>
        <w:ind w:left="0"/>
        <w:jc w:val="left"/>
      </w:pPr>
      <w:r>
        <w:rPr>
          <w:rFonts w:ascii="Times New Roman"/>
          <w:b/>
          <w:i w:val="false"/>
          <w:color w:val="000000"/>
        </w:rPr>
        <w:t xml:space="preserve"> № 589 Сайлау учаскесі Орталығы: Алматы қаласы, Боралдай шағын ауданы, Саттарова көшесі, 56,</w:t>
      </w:r>
      <w:r>
        <w:br/>
      </w:r>
      <w:r>
        <w:rPr>
          <w:rFonts w:ascii="Times New Roman"/>
          <w:b/>
          <w:i w:val="false"/>
          <w:color w:val="000000"/>
        </w:rPr>
        <w:t>"№ 39 мектеп-гимназия" мемлекеттік коммуналдық мекемесі,</w:t>
      </w:r>
      <w:r>
        <w:br/>
      </w:r>
      <w:r>
        <w:rPr>
          <w:rFonts w:ascii="Times New Roman"/>
          <w:b/>
          <w:i w:val="false"/>
          <w:color w:val="000000"/>
        </w:rPr>
        <w:t>телефон: 360-70-50</w:t>
      </w:r>
    </w:p>
    <w:p>
      <w:pPr>
        <w:spacing w:after="0"/>
        <w:ind w:left="0"/>
        <w:jc w:val="both"/>
      </w:pPr>
      <w:r>
        <w:rPr>
          <w:rFonts w:ascii="Times New Roman"/>
          <w:b w:val="false"/>
          <w:i w:val="false"/>
          <w:color w:val="000000"/>
          <w:sz w:val="28"/>
        </w:rPr>
        <w:t>
      Шекарасы: Саин көшесінен Боралдай шағын ауданы Жаужүрек көшесімен шығыс бағытта (оңтүстік жағы) Боралдай шағын ауданының Саттарова көшесіне дейін; Боралдай шағын ауданының Саттарова көшесімен оңтүстік бағытта (батыс жағы) Боралдай шағын ауданының Саттарова көшесіндегі №53 үйге дейін; Боралдай шағын ауданының Саттарова көшесіндегі №53 үйден оңтүстік бағытта (батыс жағы) Боралдай шағын ауданының Асанова көшесіндегі №1Б үйге дейін, Боралдай шағын ауданының Асанова көшесімен оңтүстік бағытта (батыс жағы) Боралдай шағын ауданының Меруерт көшесіне дейін; Боралдай шағын ауданының Меруерт көшесімен батыс бағытта (солтүстік жағы) Томирис шағын ауданының Көлсай көшесіне дейін; Томирис шағын ауданының Көлсай көшесімен оңтүстік бағытта (батыс жағы) Үлкен Алматы каналына дейін; Үлкен Алматы каналы бойымен батыс бағытта (солтүстік жағы) Саин көшесіне дейін; Саин көшесімен солтүстік бағытта (шығыс жағы) Боралдай шағын ауданындағы Жаужүрек көшесіне дейін.</w:t>
      </w:r>
    </w:p>
    <w:p>
      <w:pPr>
        <w:spacing w:after="0"/>
        <w:ind w:left="0"/>
        <w:jc w:val="left"/>
      </w:pPr>
      <w:r>
        <w:rPr>
          <w:rFonts w:ascii="Times New Roman"/>
          <w:b/>
          <w:i w:val="false"/>
          <w:color w:val="000000"/>
        </w:rPr>
        <w:t xml:space="preserve"> № 590 Сайлау учаскесі Орталығы: Алматы қаласы, Зерделі шағын ауданы, 65. "№ 182 Жалпы</w:t>
      </w:r>
      <w:r>
        <w:br/>
      </w:r>
      <w:r>
        <w:rPr>
          <w:rFonts w:ascii="Times New Roman"/>
          <w:b/>
          <w:i w:val="false"/>
          <w:color w:val="000000"/>
        </w:rPr>
        <w:t>білім беретін мектебі" мемлекеттік коммуналдық мекемесі,</w:t>
      </w:r>
      <w:r>
        <w:br/>
      </w:r>
      <w:r>
        <w:rPr>
          <w:rFonts w:ascii="Times New Roman"/>
          <w:b/>
          <w:i w:val="false"/>
          <w:color w:val="000000"/>
        </w:rPr>
        <w:t>телефон: 248-59-62</w:t>
      </w:r>
    </w:p>
    <w:p>
      <w:pPr>
        <w:spacing w:after="0"/>
        <w:ind w:left="0"/>
        <w:jc w:val="both"/>
      </w:pPr>
      <w:r>
        <w:rPr>
          <w:rFonts w:ascii="Times New Roman"/>
          <w:b w:val="false"/>
          <w:i w:val="false"/>
          <w:color w:val="000000"/>
          <w:sz w:val="28"/>
        </w:rPr>
        <w:t>
      Шекарасы: Дарабоз шағын ауданындағы № 9, 11, 13, 15, 17, 19, 25, 27, 29, 33, 35, 37, 45, 47, 49 көпқабатты тұрғын үйлер. Ақбұлақ шағын ауданы 3-ші көшедегі № 3, 5, 7, 9, 11, 13, 15, 17, 19, 21, 23, 25, 27, 29 көпқабатты тұрғын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