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1b0c" w14:textId="28b1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арттыру пайыздары және жерге салық салу мақсатында бағалау аймақтарына бөлу схемасы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кезектен тыс LXX сессиясының 2020 жылғы 30 қазандағы № 499 шешiмi. Алматы қаласы Әдiлет департаментінде 2020 жылғы 9 қарашада № 1661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"Қазақстан Республикасының Жер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 1-тармағының 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1 және 2-қосымшаларға сәйкес Алматы қаласында жер салығының базалық мөлшерлемелерін арттыру пайыздары және жерге салық салу мақсатында бағалау аймақтарына бөлу схемасы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 мәслихатының 2015 жылғы 23 шілдедегі № 357 "Жер салығының базалық мөлшерлемелерінің пайызын жоғарылату және жерлерге салық салу мақсатында бағалау аймақтарының сызбасы туралы" (Нормативтік құқықтық актілердің мемлекеттік тіркеу тізілімінде № 1201 рет санымен тіркелген, 2015 жылғы 5 қыркүйектегі "Алматы ақшамы" № 107 және "Вечерний Алматы" газеттерінде № 106 санымен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қаласы Мәслихатының аппараты осы шешімді әділет органдарында мемлекеттік тіркеуді, оны кейіннен ресми мерзімді баспа басылымдарында жариялауды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құрылыс және жер қатынастары жөніндегі тұрақты комиссиясының төрағасы М.Ә. Әділхановқа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LXX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Банщиков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қазаны №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 төлемдерінің салық ставкаларының</w:t>
      </w:r>
      <w:r>
        <w:br/>
      </w:r>
      <w:r>
        <w:rPr>
          <w:rFonts w:ascii="Times New Roman"/>
          <w:b/>
          <w:i w:val="false"/>
          <w:color w:val="000000"/>
        </w:rPr>
        <w:t>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3221"/>
        <w:gridCol w:w="3127"/>
        <w:gridCol w:w="3877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салынатын  аймақ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Жоғарылату пайызы %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 коэффициенті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қазаны 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41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