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465f" w14:textId="26e4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2020 жылғы 20 қазандағы № 4/438 қаулысы. Алматы қаласы Әділет департаментінде 2020 жылғы 23 қазанда № 1654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Алматы қаласы әкімдігінің кейбір қаулыларының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Әлеуметтік әл-ауқат басқармасы осы қаулыны әділет органдарында мемлекеттік тіркеуді, кейіннен ресми мерзімді баспа басылымдарында жариялауды, сондай-ақ Алматы қаласы әкімдігінің ресми интернет-ресурсында орналастыруды қамтамасыз етсін.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М.С. Қиқымовқа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әкімдігінің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қаулыларының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"Оралман мәртебесін беру немесе ұзарту" мемлекеттік көрсетілетін қызмет регламентін бекіту туралы" 2015 жылғы 23 шілдедегі № 3/461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1193 болып тіркелген, 2015 жылғы 12 тамызда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әкімдігінің "Алматы қаласында көрсетілетін әлеуметтік қорғау саласындағы мемлекеттік көрсетілетін қызметтердің регламенттерін бекіту туралы" 2015 жылғы 9 қыркүйектегі № 3/539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1207 болып тіркелген, 2015 жылғы 20 қазанда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қаласы әкімдігінің "Тұрғын үй көмегін тағайындау" мемлекеттік көрсетілетін қызметтің регламентін бекіту туралы" 2016 жылғы 20 қаңтардағы № 1/20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1254 болып тіркелген, 2016 жылғы 20 ақпанда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қаласы әкімдігінің "Алматы қаласы әкімдігінің "Оралман мәртебесін беру" мемлекеттік көрсетілетін қызмет регламентін бекіту туралы" 2015 жылғы 23 шілдедегі № 3/461 қаулысына өзгеріс енгізу туралы" 2016 жылғы 18 сәуірдегі № 2/142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1286 болып тіркелген, 2016 жылғы 21 мамырда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Алматы қаласы әкімдігінің "Алматы қаласы әкімдігінің "Алматы қаласында көрсетілетін әлеуметтік қорғау саласындағы мемлекеттік көрсетілетін қызметтердің регламенттерін бекіту туралы" 2015 жылғы 9 қыркүйектегі № 3/539 қаулысына өзгерістер енгізу туралы" 2016 жылғы 31 тамыздағы № 3/420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1315 болып тіркелген, 2016 жылғы 6 қазандағы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Алматы қаласы әкімдігінің "Ақталған адамға куәлік беру" мемлекеттік көрсетілетін қызметтер регламентін бекіту туралы" 2016 жылғы 22 қыркүйектегі № 3/454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1323 болып тіркелген, 2016 жылғы 22 қазанда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Алматы қаласы әкімдігінің "Алматы қаласы әкімдігінің "Тұрғын үй көмегін тағайындау" мемлекеттік көрсетілетін қызметтің регламентін бекіту туралы" 2016 жылғы 20 қаңтардағы № 1/20 қаулысына өзгерістер енгізу туралы" Алматы қаласы әкімдігінің 2017 жылғы 22 маусымдағы № 2/226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1390 болып тіркелген, 2017 жылғы 15 шілдедегі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Алматы қаласы әкімдігінің "Еңбек саласындағы мемлекеттік көрсетілетін қызмет регламенттерін бекіту туралы" 2017 жылғы 30 қарашадағы № 4/496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1437 болып тіркелген, 2017 жылғы 29 желтоқсанда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Алматы қаласы әкімдігінің "Алматы қаласы әкімдігінің "Алматы қаласында көрсетілетін әлеуметтік қорғау саласындағы мемлекеттік көрсетілетін қызметтердің регламенттерін бекіту туралы" 2015 жылғы 9 қыркүйектегі № 3/539 қаулысына өзгерістер енгізу туралы" 2017 жылғы 4 желтоқсандағы № 4/499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1438 болып тіркелген, 2017 жылғы 29 желтоқсандағы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Алматы қаласы әкімдігінің "Алматы қаласы әкімдігінің "Тұрғын үй көмегін тағайындау" мемлекеттік көрсетілетін қызметтің регламентін бекіту туралы" 2016 жылғы 20 қаңтардағы № 1/20 қаулысына өзгерістер енгізу туралы" Алматы қаласы әкімдігінің 2018 жылғы 8 қаңтардағы № 1/4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1445 болып тіркелген, 2018 жылғы 30 қаңтардағы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Алматы қаласы әкімдігінің "Алматы қаласы әкімдігінің "Оралман мәртебесін беру" мемлекеттік көрсетілетін қызмет регламентін бекіту туралы" 2015 жылғы 23 шілдедегі № 3/461 қаулысына өзгеріс енгізу туралы" 2018 жылғы 14 ақпандағы № 1/51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1457 болып тіркелген, 2018 жылғы 8 наурызда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Алматы қаласы әкімдігінің "Алматы қаласы әкімдігінің "Алматы қаласында көрсетілетін әлеуметтік қорғау саласындағы мемлекеттік көрсетілетін қызметтердің регламенттерін бекіту туралы" 2015 жылғы 9 қыркүйектегі № 3/539 қаулысына өзгерістер енгізу туралы" 2018 жылғы 18 cәуірдегі № 2/154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1474 болып тіркелген, 2018 жылғы 5 мамырдағы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Алматы қаласы әкімдігінің "Алматы қаласы әкімдігінің "Ақталған адамға куәлік беру" мемлекеттік көрсетілетін қызметтер регламентін бекіту туралы" 2016 жылғы 22 қыркүйектегі № 3/454 қаулысына өзгеріс енгізу туралы" 2018 жылғы 26 маусымдағы № 2/315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1490 болып тіркелген, 2018 жылғы 12 шілдеде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Алматы қаласы әкімдігінің "Алматы қаласы әкімдігінің "Ақталған адамға куәлік беру" мемлекеттік көрсетілетін қызметтер регламентін бекіту туралы" 2016 жылғы 22 қыркүйектегі № 3/454 қаулысына өзгеріс енгізу туралы" 2019 жылғы 2 сәуірдегі № 2/201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1537 болып тіркелген, 2019 жылғы 13 сәуірде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Алматы қаласы әкімдігінің "Алматы қаласы әкімдігінің "Алматы қаласында көрсетілетін әлеуметтік қорғау саласындағы мемлекеттік көрсетілетін қызметтердің регламенттерін бекіту туралы" 2015 жылғы 9 қыркүйектегі № 3/539 қаулысына өзгерістер енгізу туралы" 2019 жылғы 3 cәуірдегі № 2/203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1536 болып тіркелген, 2019 жылғы 13 сәуірдегі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Алматы қаласы әкімдігінің "Жұмыссыз ретінде тіркелгендігі туралы анықтама беру" мемлекеттік көрсетілетін қызмет регламентін бекіту туралы" 2019 жылғы 8 сәуірдегі № 2/208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1541 болып тіркелген, 2019 жылғы 18 сәуірде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Алматы қаласы әкімдігінің "Алматы қаласы әкімдігінің "Оралман мәртебесін беру" мемлекеттік көрсетілетін қызмет регламентін бекіту туралы" 2015 жылғы 23 шілдедегі № 3/461 қаулысына өзгеріс енгізу туралы" 2019 жылғы 22 сәуірдегі № 2/248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1549 болып тіркелген, 2019 жылғы 4 мамырдағы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Алматы қаласы әкімдігінің "Алматы қаласы әкімдігінің "Еңбек саласындағы мемлекеттік көрсетілетін қызмет регламенттерін бекіту туралы" 2017 жылғы 30 қарашадағы № 4/496 қаулысына өзгерістер енгізу туралы" 2019 жылғы 25 сәуірдегі № 2/260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1550 болып тіркелген, 2019 жылғы 4 мамырдағы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Алматы қаласы әкімдігінің "Алматы қаласы әкімдігінің "Тұрғын үй көмегін тағайындау" мемлекеттік көрсетілетін қызметтің регламентін бекіту туралы" 2016 жылғы 20 қаңтардағы № 1/20 қаулысына өзгерістер енгізу туралы" 2016 жылғы 20 қаңтардағы № 1/20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1553 болып тіркелген, 2019 жылғы 9 мамырдағы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Алматы қаласы әкімдігінің "Алматы қаласы әкімдігінің "Алматы қаласында көрсетілетін әлеуметтік қорғау саласындағы мемлекеттік көрсетілетін қызметтердің регламенттерін бекіту туралы" 2015 жылғы 9 қыркүйектегі № 3/539 қаулысына өзгерістер енгізу туралы" 2019 жылғы 9 тамыздағы № 3/485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1576 болып тіркелген, 2019 жылғы 22 тамыздағы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Алматы қаласы әкімдігінің "Алматы қаласы әкімдігінің "Еңбек саласындағы мемлекеттік көрсетілетін қызмет регламенттерін бекіту туралы" 2017 жылғы 30 қарашадағы № 4/496 қаулысына өзгерістер енгізу туралы" Алматы қаласы әкімдігінің 2019 жылғы 9 тамыздағы № 3/486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1579 болып тіркелген, 2019 жылғы 22 тамыздағы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Алматы қаласы әкімдігінің "Жұмыссыз ретінде тіркелгендігі туралы анықтама беру" мемлекеттік көрсетілетін қызмет регламентін бекіту туралы" 2019 жылғы 9 тамыздағы № 3/487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1575 болып тіркелген, 2019 жылғы 22 тамызда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Алматы қаласы әкімдігінің "Алматы қаласы әкімдігінің "Оралман мәртебесін беру немесе ұзарту" мемлекеттік көрсетілетін қызмет регламентін бекіту туралы" 2015 жылғы 23 шілдедегі № 3/461 қаулысына өзгеріс енгізу туралы" 2019 жылғы 26 қыркүйектегі № 3/555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1590 болып тіркелген, 2019 жылғы 5 қазандағы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Алматы қаласы әкімдігінің "Алматы қаласы әкімдігінің "Алматы қаласында көрсетілетін әлеуметтік қорғау саласындағы мемлекеттік көрсетілетін қызметтердің регламенттерін бекіту туралы" 2015 жылғы 9 қыркүйектегі № 3/539 қаулысына өзгерістер енгізу туралы" 2019 жылғы 23 қазандағы № 4/588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1593 болып тіркелген, 2019 жылғы 2 қарашадағы "Алматы ақшамы" және "Вечерний Алматы" газеттерінде жарияланған).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