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8bdb" w14:textId="0a18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29 қыркүйектегі № 3/401 қаулысы. Алматы қаласы Әділет департаментінде 2020 жылғы 5 қазанда № 1643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қаласы әкімдігінің кейбір қаулыларының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Қалалық мобилділік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бірінші орынбасары Е.Т. Қожағапановқа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әкімдігінің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"Қалалық рельстік көліктің көлік құралдарын мемлекеттік тіркеу мемлекеттік көрсетілетін қызмет регламентін бекіту туралы" 2015 жылғы 1 қазандағы № 4/574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1225 болып тіркелген, 2015 жылғы 3 қарашада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әкімдігінің "Қалалық рельстік көліктің көлік құралдарын мемлекеттік тіркеу" мемлекеттік көрсетілетін қызмет регламентін бекіту туралы" 2015 жылғы 1 қазандағы № 4/574 қаулысына өзгерістер енгізу туралы 2017 жылғы 22 маусымдағы № 2/227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1389 болып тіркелген, 2017 жылғы 15 шілдеде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Алматы қаласы әкімдігінің "Өздігінен жүретін шағын көлемді кемелерді жүргізу құқығына куәліктер беру" мемлекеттік көрсетілетін қызмет регламентін бекіту туралы" 2016 жылғы 23 мамырдағы № 2/220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1293 болып тіркелген, 2016 жылғы 25 мауысымда "Алматы ақшамы" және "Вечерний Алматы"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қаласы әкімдігінің "Өздігінен жүретін шағын көлемді кемелерді жүргізу құқығына куәліктер беру" мемлекеттік көрсетілетін қызмет регламентін бекіту туралы" 2016 жылғы 23 мамырдағы № 2/220 қаулысына өзгерістер енгізу туралы 2017 жылғы 5 шілдедегі № 3/258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1397 болып тіркелген, 2017 жылғы 29 шілдеде "Алматы ақшамы" және "Вечерний Алматы" газеттерінде жарияланған);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Алматы қаласы әкімдігінің "Өздігінен жүретін шағын көлемді кемелерді жүргізу құқығына куәліктер беру" мемлекеттік көрсетілетін қызмет регламентін бекіту туралы" 2016 жылғы 23 мамырдағы № 2/220 қаулысына өзгерістер енгізу туралы" 2017 жылғы 29 қарашадығы 4/491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1435 болып тіркелген, 2017 жылғы 21 желтоқсандағы "Алматы ақшамы" және "Вечерний Алматы" газеттерінде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