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f910" w14:textId="655f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25 қыркүйектегі № 3/391 қаулысы. Алматы қаласы Әділет департаментінде 2020 жылғы 30 қыркүйекте № 1639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bookmarkEnd w:id="0"/>
    <w:bookmarkStart w:name="z2" w:id="1"/>
    <w:p>
      <w:pPr>
        <w:spacing w:after="0"/>
        <w:ind w:left="0"/>
        <w:jc w:val="both"/>
      </w:pPr>
      <w:r>
        <w:rPr>
          <w:rFonts w:ascii="Times New Roman"/>
          <w:b w:val="false"/>
          <w:i w:val="false"/>
          <w:color w:val="000000"/>
          <w:sz w:val="28"/>
        </w:rPr>
        <w:t>
      2. "Алматы қаласы Кәсіпкерлік және инвестициялар басқармасы" коммуналдық мемлекеттік мекемесі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интернет-ресурсында орналастыруды қамтамасыз етсін.</w:t>
      </w:r>
    </w:p>
    <w:bookmarkEnd w:id="1"/>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С.Қ. Тұяқбаевқа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2020 жылғы 25 қыркүйегі</w:t>
            </w:r>
            <w:r>
              <w:br/>
            </w:r>
            <w:r>
              <w:rPr>
                <w:rFonts w:ascii="Times New Roman"/>
                <w:b w:val="false"/>
                <w:i w:val="false"/>
                <w:color w:val="000000"/>
                <w:sz w:val="20"/>
              </w:rPr>
              <w:t>№ 3/391</w:t>
            </w:r>
            <w:r>
              <w:br/>
            </w:r>
            <w:r>
              <w:rPr>
                <w:rFonts w:ascii="Times New Roman"/>
                <w:b w:val="false"/>
                <w:i w:val="false"/>
                <w:color w:val="000000"/>
                <w:sz w:val="20"/>
              </w:rPr>
              <w:t>Қаулысына қосымша</w:t>
            </w:r>
          </w:p>
        </w:tc>
      </w:tr>
    </w:tbl>
    <w:bookmarkStart w:name="z4" w:id="2"/>
    <w:p>
      <w:pPr>
        <w:spacing w:after="0"/>
        <w:ind w:left="0"/>
        <w:jc w:val="left"/>
      </w:pPr>
      <w:r>
        <w:rPr>
          <w:rFonts w:ascii="Times New Roman"/>
          <w:b/>
          <w:i w:val="false"/>
          <w:color w:val="000000"/>
        </w:rPr>
        <w:t xml:space="preserve"> Алматы қаласы әкімдігінің күші жойылған кейбір</w:t>
      </w:r>
      <w:r>
        <w:br/>
      </w:r>
      <w:r>
        <w:rPr>
          <w:rFonts w:ascii="Times New Roman"/>
          <w:b/>
          <w:i w:val="false"/>
          <w:color w:val="000000"/>
        </w:rPr>
        <w:t>қаулыларының тізбесі</w:t>
      </w:r>
    </w:p>
    <w:bookmarkEnd w:id="2"/>
    <w:p>
      <w:pPr>
        <w:spacing w:after="0"/>
        <w:ind w:left="0"/>
        <w:jc w:val="both"/>
      </w:pPr>
      <w:r>
        <w:rPr>
          <w:rFonts w:ascii="Times New Roman"/>
          <w:b w:val="false"/>
          <w:i w:val="false"/>
          <w:color w:val="000000"/>
          <w:sz w:val="28"/>
        </w:rPr>
        <w:t xml:space="preserve">
      1) "Алматы қаласында көрсетілетін ветеринария саласындағы мемлекеттік көрсетілетін қызметтер регламенттерін бекіту туралы" Алматы қаласы әкімдігінің 2015 жылғы 29 қыркүйектегі № 3/570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1224 тіркелген, 2015 жылғы 7 қарашадағы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 "Алматы қаласында көрсетілетін ветеринария саласындағы мемлекеттік көрсетілетін қызметтер регламенттерін бекіту туралы" Алматы қаласы әкімдігінің 2015 жылғы 29 қыркүйектегі № 3/570 қаулысына өзгеріс енгізу туралы" Алматы қаласы әкімдігінің 2016 жылғы 15 қаңтардағы № 1/12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1249 тіркелген, 2016 жылғы 18 ақпандағы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3) "Алматы қаласында көрсетілетін ветеринария саласындағы мемлекеттік көрсетілетін қызметтер регламенттерін бекіту туралы" Алматы қаласы әкімдігінің 2015 жылғы 29 қыркүйектегі № 3/570 қаулысына өзгерістер енгізу туралы" Алматы қаласы әкімдігінің 2017 жылғы 1 қарашадағы № 4/454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1425 тіркелген, 2017 жылғы 25 қарашадағы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4) "Алматы қаласында көрсетілетін техникалық инспекция саласындағы мемлекеттік көрсетілетін қызметтер регламенттерін бекіту туралы" Алматы қаласы әкімдігінің 2015 жылғы 29 қыркүйектегі № 3/569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1223 тіркелген, 2015 жылғы 7 қарашадағы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5) "Алматы қаласында көрсетілетін техникалық инспекция саласындағы мемлекеттік көрсетілетін қызметтер регламенттерін бекіту туралы" Алматы қаласы әкімдігінің 2015 жылғы 29 қыркүйектегі № 3/569 қаулысына өзгерістер енгізу туралы" Алматы қаласы әкімдігінің 2016 жылғы 2 қыркүйектегі № 3/426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1319 тіркелген, 2016 жылғы 15 қазанда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6) "Алматы қаласында көрсетілетін техникалық инспекция саласындағы мемлекеттік көрсетілетін қызметтер регламенттерін бекіту туралы" Алматы қаласы әкімдігінің 2015 жылғы 29 қазанда № 3/569 қаулысына өзгеріс енгізу туралы" Алматы қаласы әкімдігінің 2018 жылғы 7 ақпандағы № 1/140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1453 тіркелген, 2018 жылғы 27 ақпандағы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7) "Алматы қаласында көрсетілетін өсімдік шаруашылығы, мал шаруашылығы және ауыл шаруашылығы саласындағы мемлекеттік көрсетілетін қызметтер регламенттерін бекіту туралы" Алматы қаласы әкімдігінің 2015 жылғы 11 қарашадағы № 4/620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1232 тіркелген, 2015 жылғы 12 желтоқсандағы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8) "Алматы қаласында көрсетілетін өсімдік шаруашылығы, мал шаруашылығы және ауыл шаруашылығы саласындағы мемлекеттік көрсетілетін қызметтер регламенттерін бекіту туралы" Алматы қаласы әкімдігінің 2015 жылғы 11 қарашадағы № 4/620 қаулысына өзгерістер енгізу туралы" Алматы қаласы әкімдігінің 2017 жылғы 21 қарашадағы № 4/483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1431 тіркелген, 2017 жылғы 9 желтоқсандағы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9) "Алматы қаласында көрсетілетін кәсіпкерлік қызметті қолдау саласындағы мемлекеттік көрсетілетін қызметтер регламенттерін бекіту туралы" Алматы қаласы әкімдігінің 2016 жылғы 25 наурыздағы № 1/105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1281 тіркелген, 2016 жылғы 5 мамырдағы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10) "Алматы қаласында көрсетілетін кәсіпкерлік қызметті қолдау саласындағы мемлекеттік көрсетілетін қызметтер регламенттерін бекіту туралы" Алматы қаласы әкімдігінің 2016 жылғы 25 наурыздағы № 1/105 қаулысына өзгерістер мен толықтырулар енгізу туралы" Алматы қаласы әкімдігінің 2016 жылғы 14 қыркүйектегі № 3/436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1322 тіркелген, 2016 жылғы 27 қазандағы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11) "Алматы қаласында көрсетілетін кәсіпкерлік қызметті қолдау саласындағы мемлекеттік көрсетілетін қызметтер регламенттерін бекіту туралы" Алматы қаласы әкімдігінің 2016 жылғы 25 наурыздағы № 1/105 қаулысына өзгерістер мен толықтыру енгізу туралы" Алматы қаласы әкімдігінің 2017 жылғы 29 желтоқсандағы № 4/583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1444 тіркелген, 2018 жылғы 20 қаңтардағы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12) "Алматы қаласында қызметтің кейбір түрлерін лицензиялау бойынша мемлекеттік көрсетілетін қызметтердің регламенттерін бекіту туралы" Алматы қаласы әкімдігінің 2016 жылғы 12 мамырдағы № 2/190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1289 тіркелген, 2016 жылғы 18 маусымдағы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13) "Ветеринариялық зертханалар (сынау хаттамалары) беретін сараптама актілерін беру" мемлекеттік көрсетілетін қызметтің регламентін бекіту туралы" Алматы қаласы әкімдігінің 2016 жылғы 21 қыркүйектегі № 3/450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1324 тіркелген, 2016 жылғы 27 қазандағы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14) "Ветеринариялық зертханалар (сынау хаттамалары) беретін сараптама актілерін беру" мемлекеттік көрсетілетін қызметтің регламентін бекіту туралы" Алматы қаласы әкімдігінің 2016 жылғы 21 қыркүйектегі № 3/450 қаулысына өзгерістер енгізу туралы" Алматы қаласы әкімдігінің 2018 жылғы 15 қаңтардағы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1447 тіркелген, 2018 жылғы 3 ақпандағы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15) "Алматы қаласында көрсетілетін агроөнеркәсіптік кешен саласындағы мемлекеттік көрсетілетін қызметтер регламенттерін бекіту туралы" Алматы қаласы әкімдігінің 2016 жылғы 17 қазандағы № 4/497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1327 тіркелген, 2016 жылғы 29 қарашадағы "Алматы ақшамы" және "Вечерний Алматы"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