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ff4" w14:textId="384c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2020-2024 жылдарға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қаласы әкімдігінің 2020 жылғы 8 қыркүйектегі № 3/355 қаулысы. Алматы қаласы Әділет департаментінде 2020 жылғы 11 қыркүйекте № 1635 болып тіркелді</w:t>
      </w:r>
    </w:p>
    <w:p>
      <w:pPr>
        <w:spacing w:after="0"/>
        <w:ind w:left="0"/>
        <w:jc w:val="left"/>
      </w:pPr>
      <w:r>
        <w:rPr>
          <w:rFonts w:ascii="Times New Roman"/>
          <w:b/>
          <w:i w:val="false"/>
          <w:color w:val="000000"/>
        </w:rPr>
        <w:t xml:space="preserve"> 2020-2024 жылдарға техникалық және кәсіптік, орта білімнен кейінгі</w:t>
      </w:r>
      <w:r>
        <w:br/>
      </w:r>
      <w:r>
        <w:rPr>
          <w:rFonts w:ascii="Times New Roman"/>
          <w:b/>
          <w:i w:val="false"/>
          <w:color w:val="000000"/>
        </w:rPr>
        <w:t>білімі бар кадрларды даярлауға арналған мемлекеттік білім беру</w:t>
      </w:r>
      <w:r>
        <w:br/>
      </w:r>
      <w:r>
        <w:rPr>
          <w:rFonts w:ascii="Times New Roman"/>
          <w:b/>
          <w:i w:val="false"/>
          <w:color w:val="000000"/>
        </w:rPr>
        <w:t>тапсырысын бекіту туралы</w:t>
      </w:r>
    </w:p>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 3-тармағының 7-3) тармақшасына</w:t>
      </w:r>
      <w:r>
        <w:rPr>
          <w:rFonts w:ascii="Times New Roman"/>
          <w:b w:val="false"/>
          <w:i w:val="false"/>
          <w:color w:val="000000"/>
          <w:sz w:val="28"/>
        </w:rPr>
        <w:t xml:space="preserve"> сәйкес, Қазақстан Республикасы Бiлiм және ғылым министрiнiң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2020-2024 жылдарға техникалық және кәсіптік, орта білімнен кейінгі білімі бар кадрларды даярлауға арналған мемлекеттік білім беру тапсырысы бекітілсін.</w:t>
      </w:r>
    </w:p>
    <w:bookmarkEnd w:id="0"/>
    <w:bookmarkStart w:name="z2" w:id="1"/>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 ресурсында орналастыруды қамтамасыз етсiн.</w:t>
      </w:r>
    </w:p>
    <w:bookmarkEnd w:id="1"/>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2020 жылғы 8 қыркүйегі</w:t>
            </w:r>
            <w:r>
              <w:br/>
            </w:r>
            <w:r>
              <w:rPr>
                <w:rFonts w:ascii="Times New Roman"/>
                <w:b w:val="false"/>
                <w:i w:val="false"/>
                <w:color w:val="000000"/>
                <w:sz w:val="20"/>
              </w:rPr>
              <w:t>№ 3/355</w:t>
            </w:r>
            <w:r>
              <w:br/>
            </w:r>
            <w:r>
              <w:rPr>
                <w:rFonts w:ascii="Times New Roman"/>
                <w:b w:val="false"/>
                <w:i w:val="false"/>
                <w:color w:val="000000"/>
                <w:sz w:val="20"/>
              </w:rPr>
              <w:t>қаулысына 1-қосымша</w:t>
            </w:r>
          </w:p>
        </w:tc>
      </w:tr>
    </w:tbl>
    <w:bookmarkStart w:name="z4" w:id="2"/>
    <w:p>
      <w:pPr>
        <w:spacing w:after="0"/>
        <w:ind w:left="0"/>
        <w:jc w:val="left"/>
      </w:pPr>
      <w:r>
        <w:rPr>
          <w:rFonts w:ascii="Times New Roman"/>
          <w:b/>
          <w:i w:val="false"/>
          <w:color w:val="000000"/>
        </w:rPr>
        <w:t xml:space="preserve"> 2020-2024 жылдарға техникалық және кәсіптік, орта білімнен кейінгі</w:t>
      </w:r>
      <w:r>
        <w:br/>
      </w:r>
      <w:r>
        <w:rPr>
          <w:rFonts w:ascii="Times New Roman"/>
          <w:b/>
          <w:i w:val="false"/>
          <w:color w:val="000000"/>
        </w:rPr>
        <w:t>білімі бар кадрларды даярлауға арналған мемлекеттік</w:t>
      </w:r>
      <w:r>
        <w:br/>
      </w:r>
      <w:r>
        <w:rPr>
          <w:rFonts w:ascii="Times New Roman"/>
          <w:b/>
          <w:i w:val="false"/>
          <w:color w:val="000000"/>
        </w:rPr>
        <w:t>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782"/>
        <w:gridCol w:w="3034"/>
        <w:gridCol w:w="870"/>
        <w:gridCol w:w="2575"/>
        <w:gridCol w:w="2395"/>
        <w:gridCol w:w="1189"/>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орнының атауы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Мамандықтың коды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2020 - 2024 жылдарға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жылда бір оқушыны оқытуға кететін орташа шығын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соның ішінде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 базасында (оқу тілі)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 базасында (оқу тілі)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 әкімшісі - Алматы қаласы Білім басқармасы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үлгілеу</w:t>
            </w:r>
            <w:r>
              <w:br/>
            </w: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0508000 - Тамақтандыруды ұйымдастыру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75(орысша)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50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көпсалалы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 – Тоңазытқыш - компрессор машиналары және қондырғылары</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0513000 - Маркетинг (салалар бойынша)</w:t>
            </w:r>
            <w:r>
              <w:br/>
            </w:r>
            <w:r>
              <w:rPr>
                <w:rFonts w:ascii="Times New Roman"/>
                <w:b w:val="false"/>
                <w:i w:val="false"/>
                <w:color w:val="000000"/>
                <w:sz w:val="20"/>
              </w:rPr>
              <w:t>
0518000 - Есеп және аудит</w:t>
            </w:r>
            <w:r>
              <w:br/>
            </w:r>
            <w:r>
              <w:rPr>
                <w:rFonts w:ascii="Times New Roman"/>
                <w:b w:val="false"/>
                <w:i w:val="false"/>
                <w:color w:val="000000"/>
                <w:sz w:val="20"/>
              </w:rPr>
              <w:t>
0402000 - Дизайн</w:t>
            </w:r>
            <w:r>
              <w:br/>
            </w:r>
            <w:r>
              <w:rPr>
                <w:rFonts w:ascii="Times New Roman"/>
                <w:b w:val="false"/>
                <w:i w:val="false"/>
                <w:color w:val="000000"/>
                <w:sz w:val="20"/>
              </w:rPr>
              <w:t>
0510000 - Іс жүргізу және мұрағаттану  (салалар бойынша)</w:t>
            </w:r>
            <w:r>
              <w:br/>
            </w:r>
            <w:r>
              <w:rPr>
                <w:rFonts w:ascii="Times New Roman"/>
                <w:b w:val="false"/>
                <w:i w:val="false"/>
                <w:color w:val="000000"/>
                <w:sz w:val="20"/>
              </w:rPr>
              <w:t>
0502000 –Телекоммуникация жабдықтары мен тұрмыстық техникаларды жөндеу және қызмет(салалар бойынша)</w:t>
            </w:r>
            <w:r>
              <w:br/>
            </w:r>
            <w:r>
              <w:rPr>
                <w:rFonts w:ascii="Times New Roman"/>
                <w:b w:val="false"/>
                <w:i w:val="false"/>
                <w:color w:val="000000"/>
                <w:sz w:val="20"/>
              </w:rPr>
              <w:t>
1305000 - Ақпараттық жүйелер (қолдану салалары бойынша)</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(қазақша) 150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полиграфия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r>
              <w:br/>
            </w:r>
            <w:r>
              <w:rPr>
                <w:rFonts w:ascii="Times New Roman"/>
                <w:b w:val="false"/>
                <w:i w:val="false"/>
                <w:color w:val="000000"/>
                <w:sz w:val="20"/>
              </w:rPr>
              <w:t>
 </w:t>
            </w:r>
            <w:r>
              <w:br/>
            </w:r>
            <w:r>
              <w:rPr>
                <w:rFonts w:ascii="Times New Roman"/>
                <w:b w:val="false"/>
                <w:i w:val="false"/>
                <w:color w:val="000000"/>
                <w:sz w:val="20"/>
              </w:rPr>
              <w:t>
0513000 – Маркетинг</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(қазақша)</w:t>
            </w:r>
            <w:r>
              <w:br/>
            </w:r>
            <w:r>
              <w:rPr>
                <w:rFonts w:ascii="Times New Roman"/>
                <w:b w:val="false"/>
                <w:i w:val="false"/>
                <w:color w:val="000000"/>
                <w:sz w:val="20"/>
              </w:rPr>
              <w:t>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25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автомеханика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 және халықтық кәсіпшілік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0413000 - Сәндік-қолданбалы және халықтық кәсіпшілік өнері</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1114000 - Дәнекерлеу ісі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(русский)</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технологиялар және флористика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1211000 - Тігін өндірісі және киімдерді үлгілеу</w:t>
            </w:r>
            <w:r>
              <w:br/>
            </w:r>
            <w:r>
              <w:rPr>
                <w:rFonts w:ascii="Times New Roman"/>
                <w:b w:val="false"/>
                <w:i w:val="false"/>
                <w:color w:val="000000"/>
                <w:sz w:val="20"/>
              </w:rPr>
              <w:t>
1503000 – Өсімдік шаруашылығы</w:t>
            </w:r>
            <w:r>
              <w:br/>
            </w:r>
            <w:r>
              <w:rPr>
                <w:rFonts w:ascii="Times New Roman"/>
                <w:b w:val="false"/>
                <w:i w:val="false"/>
                <w:color w:val="000000"/>
                <w:sz w:val="20"/>
              </w:rPr>
              <w:t>
 </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0509000 - Аяқ киім ісі</w:t>
            </w:r>
            <w:r>
              <w:br/>
            </w:r>
            <w:r>
              <w:rPr>
                <w:rFonts w:ascii="Times New Roman"/>
                <w:b w:val="false"/>
                <w:i w:val="false"/>
                <w:color w:val="000000"/>
                <w:sz w:val="20"/>
              </w:rPr>
              <w:t>
 </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30 (арнайы топ)</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 (арнайы топ)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(арнайы топ)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683600</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683600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627800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75 (орысша) 70 (арнайы топ)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телекоммуникация және машина жасау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1307000 - Электр байланыс желілерінің құрылғылары мен сымдық таратуды пайдалану</w:t>
            </w:r>
            <w:r>
              <w:br/>
            </w:r>
            <w:r>
              <w:rPr>
                <w:rFonts w:ascii="Times New Roman"/>
                <w:b w:val="false"/>
                <w:i w:val="false"/>
                <w:color w:val="000000"/>
                <w:sz w:val="20"/>
              </w:rPr>
              <w:t>
1114000 - Дәнекерлеу ісі</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1414000 - Жиһаз өндірісі (салалар бойынша)</w:t>
            </w:r>
            <w:r>
              <w:br/>
            </w:r>
            <w:r>
              <w:rPr>
                <w:rFonts w:ascii="Times New Roman"/>
                <w:b w:val="false"/>
                <w:i w:val="false"/>
                <w:color w:val="000000"/>
                <w:sz w:val="20"/>
              </w:rPr>
              <w:t>
1403000 - Ішкі санитарлық-техникалық құрылғыларды, желдеткіштерді және инженерлік жүйелерді монтаждау және пайдалану (түрлері бойынша)</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0910000 - Электр және электрмеханикалық жабдықтар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 125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электромеханика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0910000 - Электр және электрмеханикалық жабдықтар</w:t>
            </w:r>
            <w:r>
              <w:br/>
            </w:r>
            <w:r>
              <w:rPr>
                <w:rFonts w:ascii="Times New Roman"/>
                <w:b w:val="false"/>
                <w:i w:val="false"/>
                <w:color w:val="000000"/>
                <w:sz w:val="20"/>
              </w:rPr>
              <w:t>
0402000 -Дизайн</w:t>
            </w:r>
            <w:r>
              <w:br/>
            </w:r>
            <w:r>
              <w:rPr>
                <w:rFonts w:ascii="Times New Roman"/>
                <w:b w:val="false"/>
                <w:i w:val="false"/>
                <w:color w:val="000000"/>
                <w:sz w:val="20"/>
              </w:rPr>
              <w:t>
 </w:t>
            </w:r>
            <w:r>
              <w:br/>
            </w:r>
            <w:r>
              <w:rPr>
                <w:rFonts w:ascii="Times New Roman"/>
                <w:b w:val="false"/>
                <w:i w:val="false"/>
                <w:color w:val="000000"/>
                <w:sz w:val="20"/>
              </w:rPr>
              <w:t>
0503000 – Слесарлық іс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1105000 - Қала электр көліктерін пайдалану, техникалық қызмет көрсету және жөндеу</w:t>
            </w:r>
            <w:r>
              <w:br/>
            </w:r>
            <w:r>
              <w:rPr>
                <w:rFonts w:ascii="Times New Roman"/>
                <w:b w:val="false"/>
                <w:i w:val="false"/>
                <w:color w:val="000000"/>
                <w:sz w:val="20"/>
              </w:rPr>
              <w:t>
1109000 - Токарлық іс және металл өңдеу</w:t>
            </w:r>
            <w:r>
              <w:br/>
            </w:r>
            <w:r>
              <w:rPr>
                <w:rFonts w:ascii="Times New Roman"/>
                <w:b w:val="false"/>
                <w:i w:val="false"/>
                <w:color w:val="000000"/>
                <w:sz w:val="20"/>
              </w:rPr>
              <w:t>
1201000 – Автомобиль көлігіне техникалық қызмет көрсету, жөндеу және пайдалану көрсету</w:t>
            </w:r>
            <w:r>
              <w:br/>
            </w:r>
            <w:r>
              <w:rPr>
                <w:rFonts w:ascii="Times New Roman"/>
                <w:b w:val="false"/>
                <w:i w:val="false"/>
                <w:color w:val="000000"/>
                <w:sz w:val="20"/>
              </w:rPr>
              <w:t>
1211000 - Тігін өндірісі және киімдерді модельдеу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02 кәсіптік мектеп" мемлекеттік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 Токарлық іс және металл өңдеу</w:t>
            </w:r>
            <w:r>
              <w:br/>
            </w:r>
            <w:r>
              <w:rPr>
                <w:rFonts w:ascii="Times New Roman"/>
                <w:b w:val="false"/>
                <w:i w:val="false"/>
                <w:color w:val="000000"/>
                <w:sz w:val="20"/>
              </w:rPr>
              <w:t>
1112000 - Өнеркәсіп машиналарын және жабдықтарын пайдалану</w:t>
            </w:r>
            <w:r>
              <w:br/>
            </w:r>
            <w:r>
              <w:rPr>
                <w:rFonts w:ascii="Times New Roman"/>
                <w:b w:val="false"/>
                <w:i w:val="false"/>
                <w:color w:val="000000"/>
                <w:sz w:val="20"/>
              </w:rPr>
              <w:t>
1401000 - Ғимараттар мен құрылғыларды салу және пайдалану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(орысша)</w:t>
            </w:r>
            <w:r>
              <w:br/>
            </w:r>
            <w:r>
              <w:rPr>
                <w:rFonts w:ascii="Times New Roman"/>
                <w:b w:val="false"/>
                <w:i w:val="false"/>
                <w:color w:val="000000"/>
                <w:sz w:val="20"/>
              </w:rPr>
              <w:t>
 </w:t>
            </w:r>
            <w:r>
              <w:br/>
            </w:r>
            <w:r>
              <w:rPr>
                <w:rFonts w:ascii="Times New Roman"/>
                <w:b w:val="false"/>
                <w:i w:val="false"/>
                <w:color w:val="000000"/>
                <w:sz w:val="20"/>
              </w:rPr>
              <w:t>
15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1 Алматы мемлекеттік қазақ гуманитарлық педагогтік колледжі" мемлекеттік коммуналдық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0105000 - Бастауыш білім беру</w:t>
            </w:r>
            <w:r>
              <w:br/>
            </w:r>
            <w:r>
              <w:rPr>
                <w:rFonts w:ascii="Times New Roman"/>
                <w:b w:val="false"/>
                <w:i w:val="false"/>
                <w:color w:val="000000"/>
                <w:sz w:val="20"/>
              </w:rPr>
              <w:t>
0111000 – Негізгі орта білім</w:t>
            </w:r>
            <w:r>
              <w:br/>
            </w:r>
            <w:r>
              <w:rPr>
                <w:rFonts w:ascii="Times New Roman"/>
                <w:b w:val="false"/>
                <w:i w:val="false"/>
                <w:color w:val="000000"/>
                <w:sz w:val="20"/>
              </w:rPr>
              <w:t>
0103000-Дене тәрбиесі және спорт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(қазақша)</w:t>
            </w:r>
            <w:r>
              <w:br/>
            </w:r>
            <w:r>
              <w:rPr>
                <w:rFonts w:ascii="Times New Roman"/>
                <w:b w:val="false"/>
                <w:i w:val="false"/>
                <w:color w:val="000000"/>
                <w:sz w:val="20"/>
              </w:rPr>
              <w:t>
 </w:t>
            </w:r>
            <w:r>
              <w:br/>
            </w:r>
            <w:r>
              <w:rPr>
                <w:rFonts w:ascii="Times New Roman"/>
                <w:b w:val="false"/>
                <w:i w:val="false"/>
                <w:color w:val="000000"/>
                <w:sz w:val="20"/>
              </w:rPr>
              <w:t>
125 (қазақша)</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308 800</w:t>
            </w:r>
            <w:r>
              <w:br/>
            </w:r>
            <w:r>
              <w:rPr>
                <w:rFonts w:ascii="Times New Roman"/>
                <w:b w:val="false"/>
                <w:i w:val="false"/>
                <w:color w:val="000000"/>
                <w:sz w:val="20"/>
              </w:rPr>
              <w:t>
 </w:t>
            </w:r>
            <w:r>
              <w:br/>
            </w:r>
            <w:r>
              <w:rPr>
                <w:rFonts w:ascii="Times New Roman"/>
                <w:b w:val="false"/>
                <w:i w:val="false"/>
                <w:color w:val="000000"/>
                <w:sz w:val="20"/>
              </w:rPr>
              <w:t>
308 800</w:t>
            </w:r>
            <w:r>
              <w:br/>
            </w:r>
            <w:r>
              <w:rPr>
                <w:rFonts w:ascii="Times New Roman"/>
                <w:b w:val="false"/>
                <w:i w:val="false"/>
                <w:color w:val="000000"/>
                <w:sz w:val="20"/>
              </w:rPr>
              <w:t>
 </w:t>
            </w:r>
            <w:r>
              <w:br/>
            </w:r>
            <w:r>
              <w:rPr>
                <w:rFonts w:ascii="Times New Roman"/>
                <w:b w:val="false"/>
                <w:i w:val="false"/>
                <w:color w:val="000000"/>
                <w:sz w:val="20"/>
              </w:rPr>
              <w:t>
308 800</w:t>
            </w:r>
            <w:r>
              <w:br/>
            </w:r>
            <w:r>
              <w:rPr>
                <w:rFonts w:ascii="Times New Roman"/>
                <w:b w:val="false"/>
                <w:i w:val="false"/>
                <w:color w:val="000000"/>
                <w:sz w:val="20"/>
              </w:rPr>
              <w:t>
 </w:t>
            </w:r>
            <w:r>
              <w:br/>
            </w:r>
            <w:r>
              <w:rPr>
                <w:rFonts w:ascii="Times New Roman"/>
                <w:b w:val="false"/>
                <w:i w:val="false"/>
                <w:color w:val="000000"/>
                <w:sz w:val="20"/>
              </w:rPr>
              <w:t>
308 800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275 (қазақша)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 мемлекеттік коммуналдық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0105000 - Бастауыш білім беру</w:t>
            </w:r>
            <w:r>
              <w:br/>
            </w:r>
            <w:r>
              <w:rPr>
                <w:rFonts w:ascii="Times New Roman"/>
                <w:b w:val="false"/>
                <w:i w:val="false"/>
                <w:color w:val="000000"/>
                <w:sz w:val="20"/>
              </w:rPr>
              <w:t>
0111000 - Негізгі орта білім</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(қазақша)</w:t>
            </w:r>
            <w:r>
              <w:br/>
            </w:r>
            <w:r>
              <w:rPr>
                <w:rFonts w:ascii="Times New Roman"/>
                <w:b w:val="false"/>
                <w:i w:val="false"/>
                <w:color w:val="000000"/>
                <w:sz w:val="20"/>
              </w:rPr>
              <w:t>
50 (орысша)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308 800</w:t>
            </w:r>
            <w:r>
              <w:br/>
            </w:r>
            <w:r>
              <w:rPr>
                <w:rFonts w:ascii="Times New Roman"/>
                <w:b w:val="false"/>
                <w:i w:val="false"/>
                <w:color w:val="000000"/>
                <w:sz w:val="20"/>
              </w:rPr>
              <w:t>
 </w:t>
            </w:r>
            <w:r>
              <w:br/>
            </w:r>
            <w:r>
              <w:rPr>
                <w:rFonts w:ascii="Times New Roman"/>
                <w:b w:val="false"/>
                <w:i w:val="false"/>
                <w:color w:val="000000"/>
                <w:sz w:val="20"/>
              </w:rPr>
              <w:t>
308 800</w:t>
            </w:r>
            <w:r>
              <w:br/>
            </w:r>
            <w:r>
              <w:rPr>
                <w:rFonts w:ascii="Times New Roman"/>
                <w:b w:val="false"/>
                <w:i w:val="false"/>
                <w:color w:val="000000"/>
                <w:sz w:val="20"/>
              </w:rPr>
              <w:t>
 </w:t>
            </w:r>
            <w:r>
              <w:br/>
            </w:r>
            <w:r>
              <w:rPr>
                <w:rFonts w:ascii="Times New Roman"/>
                <w:b w:val="false"/>
                <w:i w:val="false"/>
                <w:color w:val="000000"/>
                <w:sz w:val="20"/>
              </w:rPr>
              <w:t>
308 800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 колледжі" мемлекеттік коммуналдық қазыналық кәсіпорны</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r>
              <w:br/>
            </w: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1304000 - Есептеу техникасы және бағдарламалық қамтамасыз ету</w:t>
            </w:r>
            <w:r>
              <w:br/>
            </w:r>
            <w:r>
              <w:rPr>
                <w:rFonts w:ascii="Times New Roman"/>
                <w:b w:val="false"/>
                <w:i w:val="false"/>
                <w:color w:val="000000"/>
                <w:sz w:val="20"/>
              </w:rPr>
              <w:t>
0511000 - Туризм (салалар бойынша)</w:t>
            </w:r>
            <w:r>
              <w:br/>
            </w: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 мемлекеттік коммуналдық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1310000 - Көліктік радиоэлектрондық жабдықтарды техникалық пайдалану (көлік түрлері бойынша)</w:t>
            </w:r>
            <w:r>
              <w:br/>
            </w: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1202000 - Көліктегі қозғалысты басқару және тасымалдауды ұйымдастыру (салалар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политехникалық колледжі" мемлекеттік коммуналдық қазыналық кәсіпорны</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1306000 - Радиоэлектроника және байланыс (түрлері бойынша)</w:t>
            </w:r>
            <w:r>
              <w:br/>
            </w:r>
            <w:r>
              <w:rPr>
                <w:rFonts w:ascii="Times New Roman"/>
                <w:b w:val="false"/>
                <w:i w:val="false"/>
                <w:color w:val="000000"/>
                <w:sz w:val="20"/>
              </w:rPr>
              <w:t>
1305000 - Ақпараттық жүйелер (қолдану салалары бойынша)</w:t>
            </w:r>
            <w:r>
              <w:br/>
            </w:r>
            <w:r>
              <w:rPr>
                <w:rFonts w:ascii="Times New Roman"/>
                <w:b w:val="false"/>
                <w:i w:val="false"/>
                <w:color w:val="000000"/>
                <w:sz w:val="20"/>
              </w:rPr>
              <w:t>
1013000 – Механикалық өңдеу, өлшеу-бақылау құралдары және өнеркәсіптегі автоматика</w:t>
            </w:r>
            <w:r>
              <w:br/>
            </w:r>
            <w:r>
              <w:rPr>
                <w:rFonts w:ascii="Times New Roman"/>
                <w:b w:val="false"/>
                <w:i w:val="false"/>
                <w:color w:val="000000"/>
                <w:sz w:val="20"/>
              </w:rPr>
              <w:t xml:space="preserve">
0518000 – Есеп және аудит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50 (орысша)</w:t>
            </w:r>
            <w:r>
              <w:br/>
            </w:r>
            <w:r>
              <w:rPr>
                <w:rFonts w:ascii="Times New Roman"/>
                <w:b w:val="false"/>
                <w:i w:val="false"/>
                <w:color w:val="000000"/>
                <w:sz w:val="20"/>
              </w:rPr>
              <w:t xml:space="preserve">
8 </w:t>
            </w:r>
            <w:r>
              <w:br/>
            </w:r>
            <w:r>
              <w:rPr>
                <w:rFonts w:ascii="Times New Roman"/>
                <w:b w:val="false"/>
                <w:i w:val="false"/>
                <w:color w:val="000000"/>
                <w:sz w:val="20"/>
              </w:rPr>
              <w:t>
(арнайы топ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627 800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 125 (орысша) 8 (арнайы топ)</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Электрстанциялар мен желілерді электрмен жабдықтау (түрлері бойынша)</w:t>
            </w:r>
            <w:r>
              <w:br/>
            </w:r>
            <w:r>
              <w:rPr>
                <w:rFonts w:ascii="Times New Roman"/>
                <w:b w:val="false"/>
                <w:i w:val="false"/>
                <w:color w:val="000000"/>
                <w:sz w:val="20"/>
              </w:rPr>
              <w:t>
0906000 - Жылу электр станцияларының жылу энергетикалық қондырғылары</w:t>
            </w:r>
            <w:r>
              <w:br/>
            </w:r>
            <w:r>
              <w:rPr>
                <w:rFonts w:ascii="Times New Roman"/>
                <w:b w:val="false"/>
                <w:i w:val="false"/>
                <w:color w:val="000000"/>
                <w:sz w:val="20"/>
              </w:rPr>
              <w:t>
1306000- Радиоэлектроника және байланыс (түрлері бойынша)</w:t>
            </w:r>
            <w:r>
              <w:br/>
            </w:r>
            <w:r>
              <w:rPr>
                <w:rFonts w:ascii="Times New Roman"/>
                <w:b w:val="false"/>
                <w:i w:val="false"/>
                <w:color w:val="000000"/>
                <w:sz w:val="20"/>
              </w:rPr>
              <w:t>
0902000 - Электрмен жабдықтау (салалары бойынша)</w:t>
            </w:r>
            <w:r>
              <w:br/>
            </w:r>
            <w:r>
              <w:rPr>
                <w:rFonts w:ascii="Times New Roman"/>
                <w:b w:val="false"/>
                <w:i w:val="false"/>
                <w:color w:val="000000"/>
                <w:sz w:val="20"/>
              </w:rPr>
              <w:t>
1305000 - Ақпараттық жүйелер (қолдану салалары бойынша)</w:t>
            </w:r>
            <w:r>
              <w:br/>
            </w:r>
            <w:r>
              <w:rPr>
                <w:rFonts w:ascii="Times New Roman"/>
                <w:b w:val="false"/>
                <w:i w:val="false"/>
                <w:color w:val="000000"/>
                <w:sz w:val="20"/>
              </w:rPr>
              <w:t>
1013000 – Механикалық өңдеу, өлшеу-бақылау құралдары және өнеркәсіптегі автоматика</w:t>
            </w:r>
            <w:r>
              <w:br/>
            </w:r>
            <w:r>
              <w:rPr>
                <w:rFonts w:ascii="Times New Roman"/>
                <w:b w:val="false"/>
                <w:i w:val="false"/>
                <w:color w:val="000000"/>
                <w:sz w:val="20"/>
              </w:rPr>
              <w:t>
0913000-Энергоменеджмент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 Есеп және аудит</w:t>
            </w:r>
            <w:r>
              <w:br/>
            </w:r>
            <w:r>
              <w:rPr>
                <w:rFonts w:ascii="Times New Roman"/>
                <w:b w:val="false"/>
                <w:i w:val="false"/>
                <w:color w:val="000000"/>
                <w:sz w:val="20"/>
              </w:rPr>
              <w:t>
 </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w:t>
            </w:r>
            <w:r>
              <w:br/>
            </w:r>
            <w:r>
              <w:rPr>
                <w:rFonts w:ascii="Times New Roman"/>
                <w:b w:val="false"/>
                <w:i w:val="false"/>
                <w:color w:val="000000"/>
                <w:sz w:val="20"/>
              </w:rPr>
              <w:t>
0513000-Маркетинг</w:t>
            </w:r>
            <w:r>
              <w:br/>
            </w:r>
            <w:r>
              <w:rPr>
                <w:rFonts w:ascii="Times New Roman"/>
                <w:b w:val="false"/>
                <w:i w:val="false"/>
                <w:color w:val="000000"/>
                <w:sz w:val="20"/>
              </w:rPr>
              <w:t>
 </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r>
              <w:br/>
            </w:r>
            <w:r>
              <w:rPr>
                <w:rFonts w:ascii="Times New Roman"/>
                <w:b w:val="false"/>
                <w:i w:val="false"/>
                <w:color w:val="000000"/>
                <w:sz w:val="20"/>
              </w:rPr>
              <w:t>
 </w:t>
            </w:r>
            <w:r>
              <w:br/>
            </w:r>
            <w:r>
              <w:rPr>
                <w:rFonts w:ascii="Times New Roman"/>
                <w:b w:val="false"/>
                <w:i w:val="false"/>
                <w:color w:val="000000"/>
                <w:sz w:val="20"/>
              </w:rPr>
              <w:t>
313900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125(қазақша) 150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мемлекеттік коммуналдық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0521000 – Қонақ үй бизнесі: мейрамхана/отельді басқару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 мемлекеттік коммуналдық қазыналық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 көрсету және жөндеу</w:t>
            </w:r>
            <w:r>
              <w:br/>
            </w:r>
            <w:r>
              <w:rPr>
                <w:rFonts w:ascii="Times New Roman"/>
                <w:b w:val="false"/>
                <w:i w:val="false"/>
                <w:color w:val="000000"/>
                <w:sz w:val="20"/>
              </w:rPr>
              <w:t>
1409000 - Теміржол құрылысы, жол және жол шаруашылығы</w:t>
            </w:r>
            <w:r>
              <w:br/>
            </w:r>
            <w:r>
              <w:rPr>
                <w:rFonts w:ascii="Times New Roman"/>
                <w:b w:val="false"/>
                <w:i w:val="false"/>
                <w:color w:val="000000"/>
                <w:sz w:val="20"/>
              </w:rPr>
              <w:t>
1203000 - Теміржол көлігімен тасымалдауды ұйымдастыру және басқару</w:t>
            </w:r>
            <w:r>
              <w:br/>
            </w:r>
            <w:r>
              <w:rPr>
                <w:rFonts w:ascii="Times New Roman"/>
                <w:b w:val="false"/>
                <w:i w:val="false"/>
                <w:color w:val="000000"/>
                <w:sz w:val="20"/>
              </w:rPr>
              <w:t>
1108000 - Теміржол жылжымалы құрамдарын пайдалану, жөндеу және техникалық қызмет көсету (түрлері бойынша)</w:t>
            </w:r>
            <w:r>
              <w:br/>
            </w:r>
            <w:r>
              <w:rPr>
                <w:rFonts w:ascii="Times New Roman"/>
                <w:b w:val="false"/>
                <w:i w:val="false"/>
                <w:color w:val="000000"/>
                <w:sz w:val="20"/>
              </w:rPr>
              <w:t>
1303000 - Теміржол көлігіндегі автоматика, телемеханика және қозғалысты басқару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341 800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 әкімшісі - Алматы қаласы Қоғамдық денсаулық басқармасы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колледжі" шаруашылық жүргізу құқығындағы коммуналдық мемлекеттік кәсіпорны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 Медбикелік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0301000 - Емдеу ісі</w:t>
            </w:r>
            <w:r>
              <w:br/>
            </w:r>
            <w:r>
              <w:rPr>
                <w:rFonts w:ascii="Times New Roman"/>
                <w:b w:val="false"/>
                <w:i w:val="false"/>
                <w:color w:val="000000"/>
                <w:sz w:val="20"/>
              </w:rPr>
              <w:t>
 </w:t>
            </w:r>
            <w:r>
              <w:br/>
            </w:r>
            <w:r>
              <w:rPr>
                <w:rFonts w:ascii="Times New Roman"/>
                <w:b w:val="false"/>
                <w:i w:val="false"/>
                <w:color w:val="000000"/>
                <w:sz w:val="20"/>
              </w:rPr>
              <w:t>
0305000 - Лабораториялық диагностика</w:t>
            </w:r>
            <w:r>
              <w:br/>
            </w:r>
            <w:r>
              <w:rPr>
                <w:rFonts w:ascii="Times New Roman"/>
                <w:b w:val="false"/>
                <w:i w:val="false"/>
                <w:color w:val="000000"/>
                <w:sz w:val="20"/>
              </w:rPr>
              <w:t>
 </w:t>
            </w:r>
            <w:r>
              <w:br/>
            </w:r>
            <w:r>
              <w:rPr>
                <w:rFonts w:ascii="Times New Roman"/>
                <w:b w:val="false"/>
                <w:i w:val="false"/>
                <w:color w:val="000000"/>
                <w:sz w:val="20"/>
              </w:rPr>
              <w:t>
0306000 - Фармация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25(қазақша)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r>
              <w:br/>
            </w:r>
            <w:r>
              <w:rPr>
                <w:rFonts w:ascii="Times New Roman"/>
                <w:b w:val="false"/>
                <w:i w:val="false"/>
                <w:color w:val="000000"/>
                <w:sz w:val="20"/>
              </w:rPr>
              <w:t>
25(орысша)</w:t>
            </w:r>
            <w:r>
              <w:br/>
            </w:r>
            <w:r>
              <w:rPr>
                <w:rFonts w:ascii="Times New Roman"/>
                <w:b w:val="false"/>
                <w:i w:val="false"/>
                <w:color w:val="000000"/>
                <w:sz w:val="20"/>
              </w:rPr>
              <w:t>
16 (арнайы топ)</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(қазақша)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50 (орысша) 16 (арнайы топ)</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технико-экономикалық қатынас жолдары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көрсету (түрлер бойынша)</w:t>
            </w:r>
            <w:r>
              <w:br/>
            </w:r>
            <w:r>
              <w:rPr>
                <w:rFonts w:ascii="Times New Roman"/>
                <w:b w:val="false"/>
                <w:i w:val="false"/>
                <w:color w:val="000000"/>
                <w:sz w:val="20"/>
              </w:rPr>
              <w:t>
1203000 - Теміржол көлігімен тасымалдауды ұйымдастыру және қозғалысты басқару</w:t>
            </w:r>
            <w:r>
              <w:br/>
            </w: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1409000 - Теміржол құрылысы, жол және жол шаруашылығы</w:t>
            </w:r>
            <w:r>
              <w:br/>
            </w:r>
            <w:r>
              <w:rPr>
                <w:rFonts w:ascii="Times New Roman"/>
                <w:b w:val="false"/>
                <w:i w:val="false"/>
                <w:color w:val="000000"/>
                <w:sz w:val="20"/>
              </w:rPr>
              <w:t>
0902000 - Электрмен жабдықтау (салалары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(қазақша)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технологиялық-экономикалық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 Сыра, алкогольсіз және спиртті ішімдіктер өндірісі</w:t>
            </w:r>
            <w:r>
              <w:br/>
            </w:r>
            <w:r>
              <w:rPr>
                <w:rFonts w:ascii="Times New Roman"/>
                <w:b w:val="false"/>
                <w:i w:val="false"/>
                <w:color w:val="000000"/>
                <w:sz w:val="20"/>
              </w:rPr>
              <w:t>
1218000 - Тамақ өнеркәсібі кәсіпорындарының жабдықтары</w:t>
            </w:r>
            <w:r>
              <w:br/>
            </w:r>
            <w:r>
              <w:rPr>
                <w:rFonts w:ascii="Times New Roman"/>
                <w:b w:val="false"/>
                <w:i w:val="false"/>
                <w:color w:val="000000"/>
                <w:sz w:val="20"/>
              </w:rPr>
              <w:t>
 </w:t>
            </w:r>
            <w:r>
              <w:br/>
            </w:r>
            <w:r>
              <w:rPr>
                <w:rFonts w:ascii="Times New Roman"/>
                <w:b w:val="false"/>
                <w:i w:val="false"/>
                <w:color w:val="000000"/>
                <w:sz w:val="20"/>
              </w:rPr>
              <w:t>
1305000 – Ақпараттық жүйелер</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1219000 - Нан, макарон және кондитер өндірісі</w:t>
            </w:r>
            <w:r>
              <w:br/>
            </w:r>
            <w:r>
              <w:rPr>
                <w:rFonts w:ascii="Times New Roman"/>
                <w:b w:val="false"/>
                <w:i w:val="false"/>
                <w:color w:val="000000"/>
                <w:sz w:val="20"/>
              </w:rPr>
              <w:t>
0601000 - Стандарттау, метрология және сертификаттау</w:t>
            </w:r>
            <w:r>
              <w:br/>
            </w: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0507000 - Қонақ үй шаруашылығына қызмет көрсетуді ұйымдастыру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(қазақша) 125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50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университетінің экономикалық колледжі"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0515000 - Менеджмент (саудада)</w:t>
            </w:r>
            <w:r>
              <w:br/>
            </w:r>
            <w:r>
              <w:rPr>
                <w:rFonts w:ascii="Times New Roman"/>
                <w:b w:val="false"/>
                <w:i w:val="false"/>
                <w:color w:val="000000"/>
                <w:sz w:val="20"/>
              </w:rPr>
              <w:t>
0518000 – Есеп және аудит (салалар бойынша)</w:t>
            </w:r>
            <w:r>
              <w:br/>
            </w:r>
            <w:r>
              <w:rPr>
                <w:rFonts w:ascii="Times New Roman"/>
                <w:b w:val="false"/>
                <w:i w:val="false"/>
                <w:color w:val="000000"/>
                <w:sz w:val="20"/>
              </w:rPr>
              <w:t>
0516000 – Қаржы (салалар бойынша)</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1219000 - Нан пісіру, макарон және кондитер өндірісі</w:t>
            </w:r>
            <w:r>
              <w:br/>
            </w:r>
            <w:r>
              <w:rPr>
                <w:rFonts w:ascii="Times New Roman"/>
                <w:b w:val="false"/>
                <w:i w:val="false"/>
                <w:color w:val="000000"/>
                <w:sz w:val="20"/>
              </w:rPr>
              <w:t>
0601000 – Стандарттау, метрология, және сертификаттау (салалар бойынша)</w:t>
            </w:r>
            <w:r>
              <w:br/>
            </w:r>
            <w:r>
              <w:rPr>
                <w:rFonts w:ascii="Times New Roman"/>
                <w:b w:val="false"/>
                <w:i w:val="false"/>
                <w:color w:val="000000"/>
                <w:sz w:val="20"/>
              </w:rPr>
              <w:t>
0518000 - Есеп және аудит (салалар бойынша)</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0513000 - Маркетинг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125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 жол көлігі колледжі" білім беру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1108000 - Теміржол жылжымалы құрамдарын пайдалану, жөндеу және техникалық қызмет көрсету (түрлер бойынша)</w:t>
            </w:r>
            <w:r>
              <w:br/>
            </w:r>
            <w:r>
              <w:rPr>
                <w:rFonts w:ascii="Times New Roman"/>
                <w:b w:val="false"/>
                <w:i w:val="false"/>
                <w:color w:val="000000"/>
                <w:sz w:val="20"/>
              </w:rPr>
              <w:t>
0904000 - Темір жол электротехникалық жүйелерін электрмен жабдықтау, пайдалану, техникалық қызмет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дизайн және технология академиясы" білім беру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 Дизайн (бейін бойынша)</w:t>
            </w:r>
            <w:r>
              <w:br/>
            </w: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1215000 - Жеңіл өнеркәсіп ұйымдарының жабдықтары</w:t>
            </w:r>
            <w:r>
              <w:br/>
            </w:r>
            <w:r>
              <w:rPr>
                <w:rFonts w:ascii="Times New Roman"/>
                <w:b w:val="false"/>
                <w:i w:val="false"/>
                <w:color w:val="000000"/>
                <w:sz w:val="20"/>
              </w:rPr>
              <w:t>
1211000 - Тігін өндірісі және киімдерді модельдеу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(казахский)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серіктестігі</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1405000 – Газ жабдықтау жабдықтарын және  жүйесін монтаждау және пайдалану</w:t>
            </w:r>
            <w:r>
              <w:br/>
            </w:r>
            <w:r>
              <w:rPr>
                <w:rFonts w:ascii="Times New Roman"/>
                <w:b w:val="false"/>
                <w:i w:val="false"/>
                <w:color w:val="000000"/>
                <w:sz w:val="20"/>
              </w:rPr>
              <w:t>
0514000 – Бағалау (салалар және қолдану бойынша)</w:t>
            </w:r>
            <w:r>
              <w:br/>
            </w:r>
            <w:r>
              <w:rPr>
                <w:rFonts w:ascii="Times New Roman"/>
                <w:b w:val="false"/>
                <w:i w:val="false"/>
                <w:color w:val="000000"/>
                <w:sz w:val="20"/>
              </w:rPr>
              <w:t>
1417000 – Интерьер дизайны, азаматтық ғимараттарды қалпына келтіру және қайта жаңғырту</w:t>
            </w:r>
            <w:r>
              <w:br/>
            </w:r>
            <w:r>
              <w:rPr>
                <w:rFonts w:ascii="Times New Roman"/>
                <w:b w:val="false"/>
                <w:i w:val="false"/>
                <w:color w:val="000000"/>
                <w:sz w:val="20"/>
              </w:rPr>
              <w:t>
1418000 – Сәулет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125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техникалық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1305000 - Ақпараттық жүйелер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125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 175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 білім беру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 Автомобиль жолдары мен аэродромдар салу</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1202000 - Көліктегі қозғалысты басқару және тасымалдауды ұйымдастыру (салалар бойынша)</w:t>
            </w:r>
            <w:r>
              <w:br/>
            </w:r>
            <w:r>
              <w:rPr>
                <w:rFonts w:ascii="Times New Roman"/>
                <w:b w:val="false"/>
                <w:i w:val="false"/>
                <w:color w:val="000000"/>
                <w:sz w:val="20"/>
              </w:rPr>
              <w:t>
1402000 – Жол-құрылыс машиналарын техникалық пайдалану (түрлері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колледжі жауапкершілігі шектеулі серіктестігі</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r>
              <w:br/>
            </w: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0518000 - Есеп және аудит (салалар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аграрлық колледжі" мекемесі</w:t>
            </w: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 Ветеринария</w:t>
            </w:r>
            <w:r>
              <w:br/>
            </w:r>
            <w:r>
              <w:rPr>
                <w:rFonts w:ascii="Times New Roman"/>
                <w:b w:val="false"/>
                <w:i w:val="false"/>
                <w:color w:val="000000"/>
                <w:sz w:val="20"/>
              </w:rPr>
              <w:t>
1305000 – Ақпараттық жүйелер</w:t>
            </w:r>
            <w:r>
              <w:br/>
            </w:r>
            <w:r>
              <w:rPr>
                <w:rFonts w:ascii="Times New Roman"/>
                <w:b w:val="false"/>
                <w:i w:val="false"/>
                <w:color w:val="000000"/>
                <w:sz w:val="20"/>
              </w:rPr>
              <w:t>
1511000-Жер игеру</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0518000 – Есеп және аудит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 -технологиялық университеті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1306000 -Радиоэлектроника және байланыс (түрлері бойынша)</w:t>
            </w:r>
            <w:r>
              <w:br/>
            </w:r>
            <w:r>
              <w:rPr>
                <w:rFonts w:ascii="Times New Roman"/>
                <w:b w:val="false"/>
                <w:i w:val="false"/>
                <w:color w:val="000000"/>
                <w:sz w:val="20"/>
              </w:rPr>
              <w:t>
0511000 - Туризм</w:t>
            </w:r>
            <w:r>
              <w:br/>
            </w:r>
            <w:r>
              <w:rPr>
                <w:rFonts w:ascii="Times New Roman"/>
                <w:b w:val="false"/>
                <w:i w:val="false"/>
                <w:color w:val="000000"/>
                <w:sz w:val="20"/>
              </w:rPr>
              <w:t>
0601000 - Стандарттау, метрология және сертификаттау(салалар бойынша)</w:t>
            </w:r>
            <w:r>
              <w:br/>
            </w:r>
            <w:r>
              <w:rPr>
                <w:rFonts w:ascii="Times New Roman"/>
                <w:b w:val="false"/>
                <w:i w:val="false"/>
                <w:color w:val="000000"/>
                <w:sz w:val="20"/>
              </w:rPr>
              <w:t>
1304000 - Есептеу техникасы және бағдарламалық қамтамасыз ету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100(қазақша)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(орысша)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1108000 - Теміржол жылжымалы құрамдарын пайдалану, жөндеу және техникалық қызмет көрсету (локомотивтер), (түрлері бойынша)</w:t>
            </w:r>
            <w:r>
              <w:br/>
            </w:r>
            <w:r>
              <w:rPr>
                <w:rFonts w:ascii="Times New Roman"/>
                <w:b w:val="false"/>
                <w:i w:val="false"/>
                <w:color w:val="000000"/>
                <w:sz w:val="20"/>
              </w:rPr>
              <w:t>
1203000 - Теміржол көлігінде тасымалдауды ұйымдастыру және қозғалысты басқару</w:t>
            </w:r>
            <w:r>
              <w:br/>
            </w:r>
            <w:r>
              <w:rPr>
                <w:rFonts w:ascii="Times New Roman"/>
                <w:b w:val="false"/>
                <w:i w:val="false"/>
                <w:color w:val="000000"/>
                <w:sz w:val="20"/>
              </w:rPr>
              <w:t>
1306000 - Радиоэлектроника және байланыс</w:t>
            </w:r>
            <w:r>
              <w:br/>
            </w:r>
            <w:r>
              <w:rPr>
                <w:rFonts w:ascii="Times New Roman"/>
                <w:b w:val="false"/>
                <w:i w:val="false"/>
                <w:color w:val="000000"/>
                <w:sz w:val="20"/>
              </w:rPr>
              <w:t>
1305000 - Ақпараттық жүйелер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75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Рузуддиновтың Медициналық-стоматологиялық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1121000 -Медициналық техниканы монтаждау, техникалық қызмет көрсету және жөндеу</w:t>
            </w:r>
            <w:r>
              <w:br/>
            </w:r>
            <w:r>
              <w:rPr>
                <w:rFonts w:ascii="Times New Roman"/>
                <w:b w:val="false"/>
                <w:i w:val="false"/>
                <w:color w:val="000000"/>
                <w:sz w:val="20"/>
              </w:rPr>
              <w:t>
0308000 - Медициналық оптика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11304000 - Есептеу техникасы және бағдарламалық қамтамасыз ету (түрлері бойынша)</w:t>
            </w:r>
            <w:r>
              <w:br/>
            </w:r>
            <w:r>
              <w:rPr>
                <w:rFonts w:ascii="Times New Roman"/>
                <w:b w:val="false"/>
                <w:i w:val="false"/>
                <w:color w:val="000000"/>
                <w:sz w:val="20"/>
              </w:rPr>
              <w:t>
1315000 - Ақпараттық қауіпсіздігі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50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колледжі"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(түрлері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"ҚазНұр" гуманитарлық колледжі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0105000 - Бастауыш білім беру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"Әбу Ханифа медресе колледжі" жеке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0112000 - Исламтану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технологиялық колледжі" мекемесі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0911000 - Электрлік және электромеханикалық жабдықтарды техникалық пайдалану, қызмет көрсету және жөндеу</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1202000 - Көліктегі  қозғалысты басқару және тасымалдауды ұйымдастыру (салалар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(қазақша)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Қазақ-Америкалық Университеті Алматы байланыс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w:t>
            </w:r>
            <w:r>
              <w:br/>
            </w:r>
            <w:r>
              <w:rPr>
                <w:rFonts w:ascii="Times New Roman"/>
                <w:b w:val="false"/>
                <w:i w:val="false"/>
                <w:color w:val="000000"/>
                <w:sz w:val="20"/>
              </w:rPr>
              <w:t>
1309000 – Оптикалық және электронды жабдықтар</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75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 125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бас сәулет-құрылыс академиясының жанындағы құрылыс және архитектура колледжі" жауапкершілігі шектеулі серіктестігі</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1418000 - Сәулет</w:t>
            </w:r>
            <w:r>
              <w:br/>
            </w:r>
            <w:r>
              <w:rPr>
                <w:rFonts w:ascii="Times New Roman"/>
                <w:b w:val="false"/>
                <w:i w:val="false"/>
                <w:color w:val="000000"/>
                <w:sz w:val="20"/>
              </w:rPr>
              <w:t>
 </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0402000 - Дизайн (бейін бойынша)</w:t>
            </w:r>
            <w:r>
              <w:br/>
            </w:r>
            <w:r>
              <w:rPr>
                <w:rFonts w:ascii="Times New Roman"/>
                <w:b w:val="false"/>
                <w:i w:val="false"/>
                <w:color w:val="000000"/>
                <w:sz w:val="20"/>
              </w:rPr>
              <w:t>
0713000 - Геодезия және картография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(қазақша) 100 (орысша)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8 719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2020 жылғы 8 қыркүйегі</w:t>
            </w:r>
            <w:r>
              <w:br/>
            </w:r>
            <w:r>
              <w:rPr>
                <w:rFonts w:ascii="Times New Roman"/>
                <w:b w:val="false"/>
                <w:i w:val="false"/>
                <w:color w:val="000000"/>
                <w:sz w:val="20"/>
              </w:rPr>
              <w:t>№ 3/355</w:t>
            </w:r>
            <w:r>
              <w:br/>
            </w:r>
            <w:r>
              <w:rPr>
                <w:rFonts w:ascii="Times New Roman"/>
                <w:b w:val="false"/>
                <w:i w:val="false"/>
                <w:color w:val="000000"/>
                <w:sz w:val="20"/>
              </w:rPr>
              <w:t>қаулысына 2-қосымша</w:t>
            </w:r>
          </w:p>
        </w:tc>
      </w:tr>
    </w:tbl>
    <w:bookmarkStart w:name="z6" w:id="3"/>
    <w:p>
      <w:pPr>
        <w:spacing w:after="0"/>
        <w:ind w:left="0"/>
        <w:jc w:val="left"/>
      </w:pPr>
      <w:r>
        <w:rPr>
          <w:rFonts w:ascii="Times New Roman"/>
          <w:b/>
          <w:i w:val="false"/>
          <w:color w:val="000000"/>
        </w:rPr>
        <w:t xml:space="preserve"> 2020-2024 жылдарға техникалық және кәсіптік, орта білімнен</w:t>
      </w:r>
      <w:r>
        <w:br/>
      </w:r>
      <w:r>
        <w:rPr>
          <w:rFonts w:ascii="Times New Roman"/>
          <w:b/>
          <w:i w:val="false"/>
          <w:color w:val="000000"/>
        </w:rPr>
        <w:t>кейінгі білімі бар кадрларды даярлауға арналған мемлекеттік</w:t>
      </w:r>
      <w:r>
        <w:br/>
      </w:r>
      <w:r>
        <w:rPr>
          <w:rFonts w:ascii="Times New Roman"/>
          <w:b/>
          <w:i w:val="false"/>
          <w:color w:val="000000"/>
        </w:rPr>
        <w:t>білім беру тапсырысы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314"/>
        <w:gridCol w:w="3394"/>
        <w:gridCol w:w="998"/>
        <w:gridCol w:w="2185"/>
        <w:gridCol w:w="1306"/>
        <w:gridCol w:w="1521"/>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орнының атауы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Мамандықтың коды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2020-2024 жылдарға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жылда бір оқушыны оқытуға кететін орташа шығын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соның ішінде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 базасында (оқу тілі)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 базасында (оқу тілі)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 әкімшісі - Алматы қаласы Білім басқармасы</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 Маркетинг (салалар бойынша)</w:t>
            </w:r>
            <w:r>
              <w:br/>
            </w:r>
            <w:r>
              <w:rPr>
                <w:rFonts w:ascii="Times New Roman"/>
                <w:b w:val="false"/>
                <w:i w:val="false"/>
                <w:color w:val="000000"/>
                <w:sz w:val="20"/>
              </w:rPr>
              <w:t>
1219000 - Нан пісіру, макарон және кондитер өндірісі</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үлгілеу</w:t>
            </w:r>
            <w:r>
              <w:br/>
            </w:r>
            <w:r>
              <w:rPr>
                <w:rFonts w:ascii="Times New Roman"/>
                <w:b w:val="false"/>
                <w:i w:val="false"/>
                <w:color w:val="000000"/>
                <w:sz w:val="20"/>
              </w:rPr>
              <w:t>
0506000 - Шаштараз</w:t>
            </w:r>
            <w:r>
              <w:br/>
            </w:r>
            <w:r>
              <w:rPr>
                <w:rFonts w:ascii="Times New Roman"/>
                <w:b w:val="false"/>
                <w:i w:val="false"/>
                <w:color w:val="000000"/>
                <w:sz w:val="20"/>
              </w:rPr>
              <w:t>
өнері және сәндік косметика</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75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көпсалалы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 Жиһаз өндірісі (түрлері бойынша)</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1119000 – Тоңазытқыш компрессорлық машиналар және құрылғылар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полиграфия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автомеханика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100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 және халықтық кәсіпшілік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1114000 - Дәнекерлеу ісі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технологиялар және флористика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телекоммуникация және машина жасау колледжі" коммуналдық мемлекеттік қазыналық кәсіпорны</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w:t>
            </w:r>
            <w:r>
              <w:br/>
            </w:r>
            <w:r>
              <w:rPr>
                <w:rFonts w:ascii="Times New Roman"/>
                <w:b w:val="false"/>
                <w:i w:val="false"/>
                <w:color w:val="000000"/>
                <w:sz w:val="20"/>
              </w:rPr>
              <w:t>
1115000 - Өндірістегі элетромеханикалық жабдықтар (түрлері бойынша)</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1109000 - Токарлық іс және металл өңдеу (түрлері бойынша)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(қазақша) 75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25(қазақша)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1114000 - Дәнекерлеу ісі</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50 (орысша)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электромеханика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 Электр және электр механикалық жабдығы</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1114000 - Дәнекерлеу ісі (түрлері бойынша)</w:t>
            </w:r>
            <w:r>
              <w:br/>
            </w:r>
            <w:r>
              <w:rPr>
                <w:rFonts w:ascii="Times New Roman"/>
                <w:b w:val="false"/>
                <w:i w:val="false"/>
                <w:color w:val="000000"/>
                <w:sz w:val="20"/>
              </w:rPr>
              <w:t>
0503000 - Слесарлық ісі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1114000 - Дәнекерлеу ісі (салалар бойынша)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1 Алматы қазақ мемлекеттік гуманитарлық-педагогтік колледжі" мемлекеттік коммуналдық қазыналық кәсіпорны</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технологиялар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1211000 - Тігін өндірісі және киімдерді модельдеу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13 (арнайы топ)</w:t>
            </w:r>
            <w:r>
              <w:br/>
            </w:r>
            <w:r>
              <w:rPr>
                <w:rFonts w:ascii="Times New Roman"/>
                <w:b w:val="false"/>
                <w:i w:val="false"/>
                <w:color w:val="000000"/>
                <w:sz w:val="20"/>
              </w:rPr>
              <w:t>
25 (қазақша)</w:t>
            </w:r>
            <w:r>
              <w:br/>
            </w:r>
            <w:r>
              <w:rPr>
                <w:rFonts w:ascii="Times New Roman"/>
                <w:b w:val="false"/>
                <w:i w:val="false"/>
                <w:color w:val="000000"/>
                <w:sz w:val="20"/>
              </w:rPr>
              <w:t>
12 (арнайы топ)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25 (арнайы топ)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 мемлекеттік коммуналдық қазыналық кәсіпорны</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политехникалық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1308000 - Автоматтандырылған байланыс жүйесін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Электростанциялар мен желілерінің электр жабдықтары</w:t>
            </w:r>
            <w:r>
              <w:br/>
            </w:r>
            <w:r>
              <w:rPr>
                <w:rFonts w:ascii="Times New Roman"/>
                <w:b w:val="false"/>
                <w:i w:val="false"/>
                <w:color w:val="000000"/>
                <w:sz w:val="20"/>
              </w:rPr>
              <w:t>
1305000 - Ақпараттық жүйелер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макарон және кондитер өндірісі</w:t>
            </w:r>
            <w:r>
              <w:br/>
            </w:r>
            <w:r>
              <w:rPr>
                <w:rFonts w:ascii="Times New Roman"/>
                <w:b w:val="false"/>
                <w:i w:val="false"/>
                <w:color w:val="000000"/>
                <w:sz w:val="20"/>
              </w:rPr>
              <w:t>
1226000 - Тамақтандыру кәсіпорындары өнімдерінің тағамдарының технологиясы және ұйымдастыру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1219000 - Нан, макарон және кондитер өндірісі</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 мемлекеттік коммуналдық қазыналық кәсіпорны</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r>
              <w:br/>
            </w:r>
            <w:r>
              <w:rPr>
                <w:rFonts w:ascii="Times New Roman"/>
                <w:b w:val="false"/>
                <w:i w:val="false"/>
                <w:color w:val="000000"/>
                <w:sz w:val="20"/>
              </w:rPr>
              <w:t>
1303000 - Теміржол көлігіндегі автоматика, телемеханика және қозғалысты басқару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 мемлекеттік коммуналдық қазыналық кәсіпорны</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(орысша)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технико-экономикалық қатынас жолдары колледжі"  жауапкершілігі шектеулі серіктестігі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r>
              <w:br/>
            </w: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(қазақша)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кондитерлік өндірісі</w:t>
            </w:r>
            <w:r>
              <w:br/>
            </w:r>
            <w:r>
              <w:rPr>
                <w:rFonts w:ascii="Times New Roman"/>
                <w:b w:val="false"/>
                <w:i w:val="false"/>
                <w:color w:val="000000"/>
                <w:sz w:val="20"/>
              </w:rPr>
              <w:t>
0508000 - Тамақтандыруды ұйымдастыру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1305000 - Ақпараттық жүйелер</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w:t>
            </w:r>
            <w:r>
              <w:br/>
            </w:r>
            <w:r>
              <w:rPr>
                <w:rFonts w:ascii="Times New Roman"/>
                <w:b w:val="false"/>
                <w:i w:val="false"/>
                <w:color w:val="000000"/>
                <w:sz w:val="20"/>
              </w:rPr>
              <w:t>
1206000 - Жол қозғалысын ұйымдастыру</w:t>
            </w:r>
            <w:r>
              <w:br/>
            </w:r>
            <w:r>
              <w:rPr>
                <w:rFonts w:ascii="Times New Roman"/>
                <w:b w:val="false"/>
                <w:i w:val="false"/>
                <w:color w:val="000000"/>
                <w:sz w:val="20"/>
              </w:rPr>
              <w:t>
1108000 - Теміржол жылжымалы құрамдарын пайдалану, жөндеу және техникалық қызмет көрсету (турлері бойынша)</w:t>
            </w:r>
            <w:r>
              <w:br/>
            </w:r>
            <w:r>
              <w:rPr>
                <w:rFonts w:ascii="Times New Roman"/>
                <w:b w:val="false"/>
                <w:i w:val="false"/>
                <w:color w:val="000000"/>
                <w:sz w:val="20"/>
              </w:rPr>
              <w:t>
1409000 - Теміржол құрылысы, жол және жол шаруашылығы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колледжі білім беру мекемесі" жауапкершілігі шектеулі серіктестігі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1219000 - Нан пісіру, макарон және кондитер өндірісі</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(орысша)</w:t>
            </w: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50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(орысша)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қазақ-қытай тіл колледжі" жекеменшік мекемесі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 Туризм</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дизайн және технология академиясы" білім беру мекемесі</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(қазақша) 25 (орысша)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