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70f5d" w14:textId="0c70f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қаласы мәслихатының 2019 жылғы 13 желтоқсандағы № 420 "Алматы қаласының 2020-2022 жылдарға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VI сайланған Алматы қаласы мәслихатының кезектен тыс LХІV сессиясының 2020 жылғы 16 шілдедегі № 466 шешiмi. Алматы қаласы Әдiлет департаментінде 2020 жылғы 17 шілдеде № 1624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106-бабы 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VI сайланған Алматы қаласының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Алматы қаласы мәслихатының 2019 жылғы 13 желтоқсандағы № 420 "Алматы қаласының 2020-2022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1601 рет санымен тіркелген, 2019 жылғы 21 желтоқсандағы "Алматы ақшамы" газетінің № 152-153 санында және 2019 жылғы 21 желтоқсандағы "Вечерний Алматы" газетінің № 152-153 санында жарияланған)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1-тармақ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Алматы қаласының 2020-2022 жылдарға арналған бюджеті осы шешімнің 1, 2 және 3-қосымшаларына сәйкес, 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748 453 900,9 мың теңге, оның ішінде мыналар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516 525 450,9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4 907 464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13 778 763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213 242 223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877 707 321,9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 беру – 19 504 287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26 637 797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27 372 444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бюджеттік дефицит – -175 395 505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дефицитін қаржыландыру – 175 395 505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Қала бюджетінде жалпы сипаттағы мемлекеттік қызметтерді қаржыландыру 7 758 123 мың теңге сомасында бекітілсін.";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Қорғаныс шығындары 4 941 678 мың теңге сомасында бекітілсін.";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Қоғамдық тәртіпті, қауіпсіздікті, құқықтық, сот, қылмыстық-атқару қызметті қамтамасыз ету бойынша шығындар 21 344 826 мың теңге сомасында бекітілсін.";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Білім беру шығындары 227 167 891 мың теңге сомасында бекітілсін.";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Денсаулық сақтау шығындары 63 183 443 мың теңге сомасында бекітілсін.";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Әлеуметтік көмек және әлеуметтік қамтамасыз ету шығындары 37 296 932 мың теңге сомасында бекітілсін.";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Тұрғын үй-коммуналдық шаруашылық шығындары 165 550 511 мың теңге сомасында бекітілсін.";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Мәдениет, спорт, туризм және ақпараттық кеңістік щығындары 25 481 676 мың теңге сомасында бекітілсін.";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Отын-энергетика кешенiне және жер қойнауын пайдалану шығындары 6 425 689 мың теңге сомасында бекітілсін.";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Ауыл шаруашылығы, су, орман, балық шаруашылығы, ерекше қорғалатын табиғи аймақтардың, қоршаған орта мен жануарлар әлемін қорғау, жер қатынастары шығындары 17 235 763 мың теңге сомасында бекітілсін.";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Өнеркәсіп, сәулет, қала құрылысы және құрылыс қызметтеріне шығындар 4 434 584 мың теңге сомасында бекітілсін.";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Көлік және коммуникация шығындары 42 925 894 мың теңге сомасында бекітілсін.";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Басқа да шығындар 62 565 299 мың теңге сомасында бекітілсін.".</w:t>
      </w:r>
    </w:p>
    <w:bookmarkStart w:name="z1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Аталған шешімге </w:t>
      </w:r>
      <w:r>
        <w:rPr>
          <w:rFonts w:ascii="Times New Roman"/>
          <w:b w:val="false"/>
          <w:i w:val="false"/>
          <w:color w:val="000000"/>
          <w:sz w:val="28"/>
        </w:rPr>
        <w:t xml:space="preserve">1-қосымша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қосымшасына сәйкес жаңа редакцияда мазмұндалсын.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Алматы қаласы Мәслихатының аппараты осы шешімді әділет органдарында мемлекеттік тіркеуді, оны кейіннен ресми мерзімді баспа басылымдарында және интернет-ресурста жариялауды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 Алматы қаласы мәслихатының экономика және бюджет жөніндегі тұрақты комиссиясының төрағасы  С.А. Козловқа және Алматы қаласы әкімінің орынбасары І.Е. Өсеровке (келісім бойынша)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2020 жылдың 1 қаңтарынан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VI сайланған Алматы қаласы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кезектен тыс LXIV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сессиясының төрағасы,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Казанбаев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2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Алматы қаласының 2020 жылға арналған бюджеті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748 453 900,9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516 525 450,9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322 910 813,9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145 436 385,9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177 474 428,0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124 516 055,0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124 516 055,0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40 689 137,0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24 474 956,0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3 712 419,0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12 498 212,0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23 647 883,0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15 114 983,0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2 607 429,0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5 785 208,0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4 761 562,0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4 761 562,0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4 907 464,0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1 315 639,0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тұлғаларға қатысу үлесіне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2 471 825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2 471 825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13 778 763,0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11 327 118,0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11 327 118,0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2 451 645,0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Трансферттер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213 242 223,0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213 242 223,0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213 242 223,0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877 707 321,9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7 758 123,0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Республикалық маңызы бар қала, астана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96 438,0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мәслихатының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Республикалық маңызы бар қала, астана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2 604 565,0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1 869 812,0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Қазақстан халқы Ассамблеясының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Қаладағы аудан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3 330 172,0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2 495 972,0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Республикалық маңызы бар қаланың, астананың тексеру комиссиясы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285 120,0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тексеру комиссиясының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Республикалық маңызы бар қаланың, астананың мемлекеттік активтер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504 198,0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коммуналдық мүлікті және мемлекеттік сатып алу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түскен мүлікті есепке алу, сақтау, бағалау және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Республикалық маңызы бар қаланың, астананың стратегия және бюджет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60 015,0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Республикалық маңызы бар қаланың, астананың стратегия және бюджет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682 966,0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саясат, жоспарлау және бюджетті атқару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Республикалық маңызы бар қаланың, астананың жайлы қалалық орта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6 879,0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Республикалық маңызы бар қаланың, астананың дін істері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187 770,0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дін қызметі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Өңірде діни ахуалды зерделеу және талдау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4 941 678,0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Республикалық маңызы бар қала, астана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217 430,0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қорғанысты даярлау және республикалық маңызы бар қаланың, астананың аумақтық 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Республикалық маңызы бар қала, астана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1 198 762,0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қалалар, астана ауқымындағы төтенше жағдайлардың алдын-алу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1 198 762,0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Республикалық маңызы бар қаланың, астананың жайлы қалалық орта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1 492 088,0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Жұмылдыру дайындығы және төтенше жағдайлар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1 492 088,0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Республикалық маңызы бар қаланың, астананың бюджетінен қаржыландырылатын табиғи және техногендік сипаттағы төтенше жағдайлар, азаматтық қорғаныс саласындағы органдардың аумақтық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2 033 398,0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органның және ведомстволық бағынысты мемлекеттік мекемелердің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1 048 051,0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азаматтық қорғаныс іс-шаралары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985 347,0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21 344 826,0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Республикалық маңызы бар қаланың, астананың жайлы қалалық орта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96 869,0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объектілерін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Республикалық маңызы бар қаланың, астананың бюджетінен қаржыландырылатын атқарушы ішкі істер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16 311 234,0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аумағында қоғамдық тәртіп пен қауіпсіздікті сақтау саласындағы мемлекеттік саясатты іске асыру жөніндегі қызметтер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14 848 616,0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тәртіпті қорғауға қатысатын азаматтарды көтермелеу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1 444 618,0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Республикалық маңызы бар қаланың, астананың жайлы қалалық орта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1 751 964,0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Зираттар бар крематорийлер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1 751 964,0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Республикалық маңызы бар қаланың, астананың қалалық мобилділік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3 184 759,0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3 184 759,0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227 167 891,0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Қаладағы аудан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28 416 646,0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2 515 009,0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25 901 637,0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Республикалық маңызы бар қаланың, астананың жайлы қалалық орта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5 516 551,0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қаласында мектепке дейінгі ұйымдарды сейсмикалық күшейту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2 363 136,0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3 153 415,0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Республикалық маңызы бар қаланың, астананың жайлы қалалық орта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65 583 271,0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қаласында орта білім беру объектілерін сейсмикалық күшейту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5 980 759,0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59 393 938,0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Республикалық маңызы бар қаланың, астананың спорт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2 596 418,0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2 203 301,0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бiлiм беру ұйымдарында спорттағы дарынды балаларға жалпы 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Республикалық маңызы бар қаланың, астананың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88 445 083,0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78 617 373,0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бiлiм беру бағдарламалары бойынша жалпы 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3 970 174,0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бiлiм беру ұйымдарында дарынды балаларға жалпы 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3 414 596,0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2 408 940,0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мемлекеттік білім беру мекемелеріне жұмыстағы жоғары көрсеткіштері үшін гранттар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Республикалық маңызы бар қаланың, астананың қоғамдық денсаулық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454 356,0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ұйымдарында мамандар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Республикалық маңызы бар қаланың, астананың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16 375 330,0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білім беру ұйымдарында мамандар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16 338 364,0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Республикалық маңызы бар қала, астана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5 029,0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 процесіне қатысушыларды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Республикалық маңызы бар қаланың, астананың қоғамдық денсаулық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386 414,0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оларды қайта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Республикалық маңызы бар қаланың, астананың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4 842 241,0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кадрлардың біліктілігін арттыру, даярлау және қайта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4 842 241,0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Республикалық маңызы бар қаланың, астананың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91 748,0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Жоғары, жоғары оқу орнынан кейінгі білімі бар мамандар даярлау және білім алушыларға әлеуметтік қолдау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Республикалық маңызы бар қаланың, астананың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14 454 804,0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мемлекеттік білім беру мекемелерінде білім беру жүйесін ақпараттандыру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748 659,0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3 801 630,0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ауқымындағы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Дамуында проблемалары бар балалар мен жасөспірімдердің оңалту және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8 220 086,0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63 183 443,0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Республикалық маңызы бар қаланың, астананың жайлы қалалық орта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9 919 070,0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қаласында қоғамдық денсаулық объектілерін сейсмикалық күшейту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2 845 714,0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деңсаулық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7 073 356,0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Республикалық маңызы бар қаланың, астананың қоғамдық денсаулық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8 337 904,0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 қорғау жөніндегі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Салауатты өмір салтын насихаттау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жергілікті өкілдік органдарының шешімі бойынша тегін медициналық көмектің кепілдендірілген көлемін қосымша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7 873 953,0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ұйымның сот шешімі негізінде жүзеге асырылатын жыныстық құмарлықты төмендетуге арналған іс-шараларды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Республикалық маңызы бар қаланың, астананың қоғамдық денсаулық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3 379 802,0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3 379 802,0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Республикалық маңызы бар қаланың, астананың қоғамдық денсаулық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341 566,0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 есебінен көрсетілетін көмекті қоспағанда ауылдық денсаулық сақтау субъектілерінің амбулаториялық-емханалық қызметтерді және медициналық қызметтерді көрсетуі және Сall-орталықтардың қызмет көрсетуі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Республикалық маңызы бар қаланың, астананың қоғамдық денсаулық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36 304,0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арнайы медициналық жабдықтау базалары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Республикалық маңызы бар қаланың, астананың қоғамдық денсаулық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41 168 797,0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2 473 527,0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ЖИТС-тің алдын алу және оған қарсы күрес жөніндегі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елді мекеннен тыс жерлерде емделу үшін тегін және жеңілдетілген жол жүрумен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денсаулық саласындағы ақпараттық талдамалық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қоғамдық денсаулық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38 497 818,0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37 296 932,0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Республикалық маңызы бар қаланың, астананың жайлы қалалық орта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2 180 414,0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әл-ауқат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2 180 414,0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Республикалық маңызы бар қаланың, астананың әлеуметтік әл-ауқат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9 960 993,0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 медициналық-әлеуметтік мекемелерде (ұйымдарда), арнаулы әлеуметтік қызметтер көрсету орталықтарында, әлеуметтік қызмет көрсету орталықтарында қарттар мен мүгедектерге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789 296,0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6 840 268,0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Психоневрологиялық медициналық-әлеуметтік мекемелерде (ұйымдарда), арнаулы әлеуметтік қызметтер көрсету орталықтарында, әлеуметтік қызмет көрсету орталықтарында психоневрологиялық аурулармен ауыратын мүгедектер үшін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1 212 010,0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 орталықтарында қарттарға, мүгедектерге, оның ішінде мүгедек балаларға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психоневрологиялық медициналық-әлеуметтік мекемелерінде (ұйымдарда), арнаулы әлеуметтік қызметтер көрсету орталықтарында, әлеуметтік қызметтер көрсету орталықтарында психоневрологиялық патологиялары бар мүгедек балалар үшін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738 391,0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мемлекеттік әлеуметтік көмек алушылар болып табылатын жеке тұлғаларды телевизиялық абоненттiк жалғамалармен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Республикалық маңызы бар қаланың, астананың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1 236 947,0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Жетiм балаларды, ата-анасының қамқорлығынсыз қалған балаларды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1 062 935,0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сауықтандыру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Қаладағы аудан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614 219,0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Республикалық маңызы бар қаланың, астананың қалалық мобилділік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4 167 767,0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4 167 767,0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Республикалық маңызы бар қаланың, астананың әлеуметтік әл-ауқат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14 917 157,0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7 393 816,0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азаматтардың жекелеген санаттарына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2 961 420,0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1 896 130,0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1 690 661,0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Белгілі бір тұрғылықты жері жоқ адамдарды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Республикалық маңызы бар қаланың, астананың қоғамдық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40 537,0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Республикалық маңызы бар қаланың, астананың кәсіпкерлік және инвестициялар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кәсіпкерлікке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Республикалық маңызы бар қаланың, астананың әлеуметтік әл-ауқат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4 028 898,0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қамтуды қамтамасыз ету, еңбек және көші-қон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1 207 515,0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1 234 530,0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қауіпі салдарынан қиын жағдайларға тап болған тәуекелдер тобындағы адамдарға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Кохлеарлық импланттарға дәлдеп сөйлеу процессорларын ауыстыру және келтіру бойынша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165 550 511,0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Республикалық маңызы бар қаланың, астананың жайлы қалалық орта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72 873 282,0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60 829 372,0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5 559 433,0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6 484 477,0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Республикалық маңызы бар қаланың, астананың энерготиімділік және инфрақұрылымдық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3 817 894,0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1 732 534,0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2 085 360,0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Республикалық маңызы бар қаланың, астананың тұрғын үй және тұрғын саясаты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2 119 191,0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және техникалық құрылғыларды қауіпсіз пайдалануды қамтамасыз ету мәселелері бойынша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2 069 191,0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Республикалық маңызы бар қаланың, астананың әлеуметтік әл-ауқат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357 560,0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шеңберінде қалалардың объектілерін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Республикалық маңызы бар қаланың, астананың жер қатынастары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7 856 614,0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7 856 614,0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Республикалық маңызы бар қаланың, астананың жайлы қалалық орта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3 930 875,0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3 930 875,0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Республикалық маңызы бар қаланың, астананың жасыл экономика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3 006 806,0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3 006 806,0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Республикалық маңызы бар қаланың, астананың энерготиімділік және инфрақұрылымдық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15 636 949,0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энергетика және инфрақұрылымдық даму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14 684 945,0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коммуналдық меншігіндегі жылу жүйелерін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Қаладағы аудан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53 924 762,0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1 578 487,0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11 879 847,0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40 030 428,0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Республикалық маңызы бар қаланың, астананың жайлы қалалық орта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1 926 578,0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1 926 578,0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Республикалық маңызы бар қаланың, астананың энерготиімділік және инфрақұрылымдық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Профилактикалық дезинсекция мен дератизация жүргізу (инфекциялық және паразиттік аурулардың табиғи ошақтарының аумағындағы, сондай-ақ инфекциялық және паразиттік аурулардың ошақтарындағы дезинсекция мен дератизацияны қоспағанда)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25 481 676,0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Қаладағы аудан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106 313,0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Республикалық маңызы бар қаланың, астананың жайлы қалалық орта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21 401,0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Республикалық маңызы бар қаланың, астананың мәдениет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6 539 777,0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3 899 485,0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мұраны сақтауды және оған қолжетімділікті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846 137,0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қайраткерлерін мәңгі есте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және музыка өнерiн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1 297 458,0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Зоопарктер мен дендропарктердiң жұмыс iстеуiн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Республикалық маңызы бар қаланың, астананың жайлы қалалық орта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1 003 285,0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1 003 285,0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Республикалық маңызы бар қаланың, астананың спорт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7 215 881,0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1 045 634,0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және халықаралық спорттық жарыстарға әртүрлі спорт түрлері бойынша құрама командалары мүшелерінің дайындығы және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4 482 583,0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қалалық спорттық ұйымдардың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1 584 556,0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Республикалық маңызы бар қаланың, астананың цифровизация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1 695 718,0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цифровизация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1 663 301,0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Республикалық маңызы бар қаланың, астананың қоғамдық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3 636 059,0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3 636 059,0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Республикалық маңызы бар қаланың, астананың мәдениет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1 120 520,0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кiтапханалардың жұмыс iстеуiн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721 824,0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 қорының сақталуын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Республикалық маңызы бар қаланың, астананың туризм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1 393 202,0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туризм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қызметті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1 256 078,0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Республикалық маңызы бар қаланың, астананың қоғамдық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952 143,0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даму саласындағы мемлекеттік саясатты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698 285,0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Өңірде діни ахуалды зерделеу және талдау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Республикалық маңызы бар қаланың, астананың мәдениет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1 797 377,0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1 607 619,0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6 425 689,0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Республикалық маңызы бар қаланың, астананың энерготиімділік және инфрақұрылымдық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6 425 689,0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6 425 689,0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17 235 763,0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Республикалық маңызы бар қаланың, астананың кәсіпкерлік және инвестициялар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4 888 047,0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дақылдарының зиянды организмдеріне қарсы күрес жөніндегі іс- 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және заңды тұлғаларға жеміс дақылдарының бактериялық күйігін жұқтырған жойылған жеміс-жидек дақылдарын отырғызу мен өсіру шығындарын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Тракторларды, олардың тіркемелерін, өздігінен жүретін ауыл шаруашылығы, мелиоративтік және жол-құрылыс машиналары мен тетіктерін мемлекеттік есепке алуға және тіркеу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Тыңайтқыштар (органикалықтарды қоспағанда) құнын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Инвестициялар салынған жағдайда агроөнеркәсіптік кешен субъектісі көтерген шығыстардың бөліктерін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малын, техниканы және технологиялық жабдықты сатып алуға кредит беру, сондай-ақ лизинг кезінде сыйақы мөлшерлемесін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3 661 159,0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Республикалық маңызы бар қаланың, астананың жасыл экономика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631 309,0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меншіктегі су шаруашылығы құрылыстарының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Республикалық маңызы бар қаланың, астананың жасыл экономика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11 448 673,0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қоршаған ортаны қорғау және жасыл экономиканы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сауықтыру бойынша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2 737 669,0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Экожүйе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6 764 670,0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аумақтарды күтіп-ұстау және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1 224 734,0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Республикалық маңызы бар қаланың, астананың жер қатынастары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267 734,0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4 434 584,0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жайлы қалалық орта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1 487 986,0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1 487 986,0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қалалық жоспарлау және урбанистика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2 566 600,0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құрылыстардың бас жоспарын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2 049 549,0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Республикалық маңызы бар қаланың, астананың қала құрылысын бақылау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379 998,0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мемлекеттік қала құрылысы және жерді бақылау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30 584 229,0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Республикалық маңызы бар қаланың, астананың қалалық мобилділік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39 997 454,0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24 830 857,0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15 166 597,0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Республикалық маңызы бар қаланың, астананың қалалық мобилділік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30 584 229,0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2 645 450,0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Метрополитендегі жолаушылар тасымалын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5 055 980,0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маңызы бар iшкi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20 707 818,0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жүрiсiн реттеудiң техникалық құралдарын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2 174 581,0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43 027 184,0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Республикалық маңызы бар қаланың, астананың энерготиімділік және инфрақұрылымдық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2 107 315,0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экономикалық аймақтардың, индустриялық аймақтардың, индустриялық парктердің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2 107 315,0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Республикалық маңызы бар қаланың, астананың энерготиімділік және инфрақұрылымдық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590 752,0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Республикалық маңызы бар қаланың, астананың кәсіпкерлік және инвестициялар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10 691 069,0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жеке кәсіпкерлікті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955 987,0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кредиттер бойынша пайыздық мөлшерлемелерді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7 757 083,0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шағын және орта бизнеске кредиттерді ішінара кепілдендіру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1 816 646,0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микрокредиттерді ішінара кепілдендіру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жаңа бизнес-идеяларды іске асыру үшін жас кәсіпкерлерге мемлекеттік гранттар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Республикалық маңызы бар қаланың, астананың жайлы қалалық орта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4 725 287,0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ғимараттар кешенін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4 725 287,0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Республикалық маңызы бар қаланың, астананың жасыл экономика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1 827 837,0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1 827 837,0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Республикалық маңызы бар қаланың, астананың энерготиімділік және инфрақұрылымдық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5 179 562,0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инженерлік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1 721 065,0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3 458 497,0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Республикалық маңызы бар қаланың, астананың қалалық мобилділік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2 252 765,0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2 252 765,0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Республикалық маңызы бар қаланың, астананың стратегия және бюджет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12 800 000,0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жергілікті атқарушы органының резервi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Республикалық маңызы бар қаланың, астананың спорт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1 266 261,0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1 266 261,0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Республикалық маңызы бар қаланың, астананың кәсіпкерлік және инвестициялар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958 917,0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кәсіпкерлік, өнеркәсіп, инвестициялар және ауыл шаруашылық,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Индустриялық-инновациялық қызметті мемлекеттік қолдау шеңберінде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Республикалық маңызы бар қаланың, астананың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627 419,0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1 124 756,0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Республикалық маңызы бар қаланың, астананың стратегия және бюджет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1 124 756,0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1 120 381,0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республикалық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182 152 582,9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Республикалық маңызы бар қаланың, астананың стратегия және бюджет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182 152 582,9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171 705 010,0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9 078 154,0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764 473,3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549 663,7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19 504 287,0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Бюджеттік кредиттері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19 507 336,0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Республикалық маңызы бар қаланың, астананың тұрғын үй және тұрғын саясаты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қарыздарын беру үшін "Қазақстанның Тұрғын үй құрылыс жинақ банкі" акционерлік қоғамына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Республикалық маңызы бар қаланың, астананың кәсіпкерлік және кәсіпкерлік және инвестициялар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азық-түлік тауарларына бағаларды тұрақтандыру тетіктерін іске асыру үшін мамандандырылған ұйымдарға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4 507 336,0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Республикалық маңызы бар қаланың, астананың кәсіпкерлік және кәсіпкерлік және инвестициялар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4 507 336,0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"Даму" кәсіпкерлікті дамыту қоры" АҚ-ға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қалада кәсіпкерлікті дамытуға жәрдемдесуге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1 507 336,0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3 049,0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3 006,0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алушы банктерге жергілікті бюджеттен берілген бюджеттік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Бюджеттік кредиттердің сомаларын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берілген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26 637 797,0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27 372 444,0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12 341 665,0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Республикалық маңызы бар қаланың, астананың қалалық мобилділік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12 341 665,0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Метрополитен салуға заңды тұлғалардың жарғылық капиталын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12 341 665,0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15 030 779,0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Республикалық маңызы бар қаланың, астананың энерготиімділік және инфрақұрылымдық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3 897 559,0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3 897 559,0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Республикалық маңызы бар қаланың, астананың қалалық мобилділік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3 710 417,0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3 710 417,0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Республикалық маңызы бар қаланың, астананың қалалық жоспарлау және урбанистика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168 803,0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Республикалық маңызы бар қаланың, астананың тұрғын үй және тұрғын саясаты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2 254 000,0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Республикалық маңызы бар қаланың, астананың кәсіпкерлік және кәсіпкерлік және инвестициялар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734 647,0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меншіктегі заңды тұлғалардың қатысу үлестерін, бағалы қағаздарын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Мүліктік кешен түріндегі коммуналдық мемлекеттік мекемелер мен мемлекеттік кәсіпорындарды және коммуналдық мемлекеттік кәсіпорындардың жедел басқаруындағы немесе шаруашылық жүргізуіндегі өзге мемлекеттік мүлікті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V. Бюджеттік дефицит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-175 395 505,0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VI. Бюджет дефицитін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175 395 505,0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