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9458" w14:textId="2ba9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мәслихатының 2019 жылғы 13 желтоқсандағы № 420 "Алматы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кезектен тыс LХІІ сессиясының 2020 жылғы 10 маусымдағы № 459 шешiмi. Алматы қаласы Әдiлет департаментінде 2020 жылғы 11 маусымда № 1621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 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 сайланған Алматы қаласының мәслихаты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мәслихатының 2019 жылғы 13 желтоқсандағы № 420 "Алматы қаласының 2020-2022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1601 рет санымен тіркелген, 2019 жылғы 21 желтоқсандағы "Алматы ақшамы" газетінің № 152-153 санында және 2019 жылғы 21 желтоқсандағы "Вечерний Алматы" газетінің № 152-153 санында жарияланған),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Алматы қаласының 2020-2022 жылдарға арналған бюджеті осы шешімнің 1, 2 және 3-қосымшаларына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724 270 510,9 мың теңге, оның ішінде мыналар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493 200 524,9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3 407 504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14 420 259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213 242 223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853 691 224,9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21 504 287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24 470 504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24 917 003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дефицит – -175 395 505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қаржыландыру – 175 395 505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Қала бюджетінде жалпы сипаттағы мемлекеттік қызметтерді қаржыландыру 7 596 688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Қорғаныс шығындары 5 002 552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Қоғамдық тәртіпті, қауіпсіздікті, құқықтық, сот, қылмыстық-атқару қызметті қамтамасыз ету бойынша шығындар 21 688 318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Білім беру шығындары 225 307 814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Денсаулық сақтау шығындары 40 573 218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Әлеуметтік көмек және әлеуметтік қамтамасыз ету шығындары 37 281 691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Тұрғын үй-коммуналдық шаруашылық шығындары 162 447 129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Мәдениет, спорт, туризм және ақпараттық кеңістік щығындары 29 340 221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Отын-энергетика кешенiне және жер қойнауын пайдалану шығындары 6 925 690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Ауыл шаруашылығы, су, орман, балық шаруашылығы, ерекше қорғалатын табиғи аймақтардың, қоршаған орта мен жануарлар әлемін қорғау, жер қатынастары шығындары 17 660 075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Өнеркәсіп, сәулет, қала құрылысы және құрылыс қызметтеріне шығындар 4 825 697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Көлік және коммуникация шығындары 81 039 053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Басқа да шығындар 56 722 743 мың теңге сомасында бекітілсін.".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 жаңа редакцияда мазмұндалсын.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Мәслихатының аппараты осы шешімді әділет органдарында мемлекеттік тіркеуді, оны кейіннен ресми мерзімді баспа басылымдарында және интернет-ресурста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Алматы қаласы мәслихатының экономика және бюджет жөніндегі тұрақты комиссиясының төрағасы  С.А. Козловқа және Алматы қаласы әкімінің орынбасары І.Е. Өсеровке (келісім бойынша)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LXII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Грачев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2020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724 270 510,9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493 200 524,9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298 474 271,9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117 981 901,9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180 492 370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3 407 504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14 420 259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213 242 223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213 242 223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213 242 223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853 691 224,9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7 596 688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2 631 441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3 328 172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мемлекеттік активтер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682 966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саясат, жоспарлау және бюджетті атқару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5 002 552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1 198 762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1 492 088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2 122 998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21 688 318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17 069 132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1 751 964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 бар крематорийлер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2 770 353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225 307 814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28 425 280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5 516 551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мектепке дейінгі ұйымдарды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65 583 271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орта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2 803 421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89 320 359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16 375 330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4 842 241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11 503 814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40 573 218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12 985 936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қоғамдық денсаулық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деңсаулық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1 976 971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3 379 802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21 852 639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денсаулық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қоғамдық денсаулық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37 281 691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2 180 414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әл-ауқат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9 886 748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1 236 947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614 219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4 167 767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15 061 620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кәсіпкерлікке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3 943 439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ету, еңбек және көші-қон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162 447 129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72 873 282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4 225 875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495 757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және техникалық құрылғыларды қауіпсіз пайдалануды қамтамасыз ету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шеңберінде қалалардың объектілерін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7 680 337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3 930 875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3 006 806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13 962 850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инфрақұрылымдық даму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53 887 209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1 926 578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29 340 221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8 432 706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1 821 125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7 844 561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цифровизация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1 767 425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цифровизация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3 728 746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1 120 520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1 996 675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1 308 941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даму саласындағы мемлекеттік саясатты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1 164 382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6 925 690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6 925 690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17 660 075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4 888 047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жеміс дақылдарының бактериялық күйігін жұқтырған жойылған жеміс-жидек дақылдарын отырғызу мен өсіру шығындарын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631 309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11 872 985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және жасыл экономиканы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сауықтыру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Экожүйе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4 825 697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қалалық жоспарлау және урбанистика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4 163 713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қала құрылысын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қала құрылысы және жерді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68 697 388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40 015 066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28 682 322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44 147 405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2 107 315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590 752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10 691 069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5 725 287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 кешенін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1 827 837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5 179 562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2 252 765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1 266 261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1 079 138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өнеркәсіп, инвестициялар және ауыл шаруашылық,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182 152 582,9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182 152 582,9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171 705 010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21 504 287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кредиттері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21 507 336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6 507 336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6 507 336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24 470 504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24 917 003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12 341 665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12 341 665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 салуға заңды тұлғалардың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12 575 338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4 327 306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5 770 578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қалалық жоспарлау және урбанистика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2 254 000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446 499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 Бюджеттік дефицит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-175 395 505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VI. Бюджет дефицитін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175 395 505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