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604e" w14:textId="cd16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2019 жылғы 13 желтоқсандағы № 420 "Алматы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LХІ сессиясының 2020 жылғы 2 сәуірдегі № 440 шешiмi. Алматы қаласы Әдiлет департаментінде 2020 жылғы 2 сәуірде № 1616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 2-тармағының 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, Қазақстан Республикасы Үкіметінің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Қазақстан Республикасы Үкіметінің 2020 жылғы 20 наурыздағы № 126 қаулысына өзгеріс пен толықтырулар енгізу туралы" 2020 жылғы 28 наурыздағы № 154 қаулысына сәйкес, VI сайланған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2019 жылғы 13 желтоқсандағы № 420 "Алматы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1601 рет санымен тіркелген, 2019 жылғы 21 желтоқсандағы "Алматы ақшамы" газетінің № 152-153 санында және 2019 жылғы 21 желтоқсандағы "Вечерний Алматы" газетінің № 152-153 санында жарияланған),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2020-2022 жылдарға арналған бюджеті осы шешімнің 1, 2 және 3-қосымшаларына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717 552 686,9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545 102 839,9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3 154 164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14 414 639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154 881 044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791 095 443,9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21 504 287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50 348 461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50 794 960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-145 395 505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145 395 505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6 951 766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5 002 552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19 396 843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Білім беру шығындары 192 765 143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31 346 191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29 583 029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162 657 805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щығындары 30 018 295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10 898 727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17 351 591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4 680 913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85 884 132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</w:t>
      </w:r>
      <w:r>
        <w:rPr>
          <w:rFonts w:ascii="Times New Roman"/>
          <w:b w:val="false"/>
          <w:i w:val="false"/>
          <w:color w:val="000000"/>
          <w:sz w:val="28"/>
        </w:rPr>
        <w:t>қ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72 234 232 мың теңге сомасында бекітілсін.".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 және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экономика және бюджет жөніндегі тұрақты комиссиясының төрағасы С.А. Козловқа және Алматы қаласы әкімінің орынбасары І.Е. Өсеровке (келісім бойынша)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 LХI сессиясының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2020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717 552 686,9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545 102 839,9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335 128 387,9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123 302 747,9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211 825 640,0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3 154 164,0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14 414 639,0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154 881 044,0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154 881 044,0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791 095 443,9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6 951 766,0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94 138,0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2 561 394,0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2 865 026,0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мемлекеттік активтер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459 240,0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618 495,0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1 492 088,0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2 122 998,0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19 396 843,0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16 529 621,0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2 770 353,0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192 765 143,0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28 626 696,0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5 470 752,0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34 514 189,0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2 803 421,0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88 578 457,0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15 655 775,0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4 821 041,0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11 421 678,0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31 346 191,0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4 621 578,0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1 925 910,0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бойынша лизинг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2 877 235,0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21 543 598,0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29 583 029,0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2 192 325,0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8 070 686,0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1 230 781,0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9 427 349,0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3 689 365,0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162 657 805,0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74 195 685,0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60 829 372,0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1 892 537,0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7 556 823,0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4 569 377,0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3 206 804,0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14 518 309,0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53 640 154,0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39 970 487,0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1 991 562,0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30 018 295,0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8 739 132,0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8 592 730,0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цифровизация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1 767 425,0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4 051 446,0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1 120 520,0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1 993 169,0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1 397 518,0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1 158 161,0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10 898 727,0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10 898 727,0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17 351 591,0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4 653 268,0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11 837 805,0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4 680 913,0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4 114 295,0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68 397 077,0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39 688 631,0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28 708 446,0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38 926 327,0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6 246 068,0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жайлы қалалық орта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5 660 559,0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4 579 562,0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173 074 428,9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173 074 428,9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21 504 287,0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50 348 461,0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50 794 960,0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17 487 055,0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17 487 055,0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33 307 905,0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4 327 306,0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26 503 145,0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-145 395 505,0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145 395 505,0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