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d0f4b" w14:textId="73d0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 Жеңісінің 75 жылдығына орай мұқтаж азаматтардың жекелеген санаттарына бір жолғы әлеуметтік көмек көрсету туралы</w:t>
      </w:r>
    </w:p>
    <w:p>
      <w:pPr>
        <w:spacing w:after="0"/>
        <w:ind w:left="0"/>
        <w:jc w:val="both"/>
      </w:pPr>
      <w:r>
        <w:rPr>
          <w:rFonts w:ascii="Times New Roman"/>
          <w:b w:val="false"/>
          <w:i w:val="false"/>
          <w:color w:val="000000"/>
          <w:sz w:val="28"/>
        </w:rPr>
        <w:t>VI сайланған Алматы қаласы мәслихатының кезектен тыс LХІ сессиясының 2020 жылғы 2 сәуірдегі № 437 шешiмi. Алматы қаласы Әдiлет департаментінде 2020 жылғы 2 сәуірде № 1615 болып тіркелді</w:t>
      </w:r>
    </w:p>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Бюджеттік кодексінің </w:t>
      </w:r>
      <w:r>
        <w:rPr>
          <w:rFonts w:ascii="Times New Roman"/>
          <w:b w:val="false"/>
          <w:i w:val="false"/>
          <w:color w:val="000000"/>
          <w:sz w:val="28"/>
        </w:rPr>
        <w:t>55-бабы 1-тармағының 5) тармақшасына</w:t>
      </w:r>
      <w:r>
        <w:rPr>
          <w:rFonts w:ascii="Times New Roman"/>
          <w:b w:val="false"/>
          <w:i w:val="false"/>
          <w:color w:val="000000"/>
          <w:sz w:val="28"/>
        </w:rPr>
        <w:t>,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жеңілдіктермен оларды әлеуметтік қорғау туралы соғысының қатысушылары мен мүгедектеріне және соларға теңестірілген адамдарға берілетін жеңілдіктермен оларды әлеуметтік қорғау туралы</w:t>
      </w:r>
      <w:r>
        <w:rPr>
          <w:rFonts w:ascii="Times New Roman"/>
          <w:b w:val="false"/>
          <w:i w:val="false"/>
          <w:color w:val="000000"/>
          <w:sz w:val="28"/>
        </w:rPr>
        <w:t>"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басқары туралы</w:t>
      </w:r>
      <w:r>
        <w:rPr>
          <w:rFonts w:ascii="Times New Roman"/>
          <w:b w:val="false"/>
          <w:i w:val="false"/>
          <w:color w:val="000000"/>
          <w:sz w:val="28"/>
        </w:rPr>
        <w:t>" заңдарына сәйкес, VI сайланған Алматы қаласының мәслихаты ШЕШІМ ҚАБЫЛДАДЫ:</w:t>
      </w:r>
    </w:p>
    <w:bookmarkStart w:name="z1" w:id="0"/>
    <w:p>
      <w:pPr>
        <w:spacing w:after="0"/>
        <w:ind w:left="0"/>
        <w:jc w:val="both"/>
      </w:pPr>
      <w:r>
        <w:rPr>
          <w:rFonts w:ascii="Times New Roman"/>
          <w:b w:val="false"/>
          <w:i w:val="false"/>
          <w:color w:val="000000"/>
          <w:sz w:val="28"/>
        </w:rPr>
        <w:t>
      1. Осы шешімнің қосымшасына сәйкес, Ұлы Отан соғысы Жеңісінің 75 жылдығына орай Алматы қаласында тұрақты тіркелген және тұратын мұқтаж азаматтардың жекелеген санаттарына бір жолғы әлеуметтік көмек көрсетілсін.</w:t>
      </w:r>
    </w:p>
    <w:bookmarkEnd w:id="0"/>
    <w:p>
      <w:pPr>
        <w:spacing w:after="0"/>
        <w:ind w:left="0"/>
        <w:jc w:val="both"/>
      </w:pPr>
      <w:r>
        <w:rPr>
          <w:rFonts w:ascii="Times New Roman"/>
          <w:b w:val="false"/>
          <w:i w:val="false"/>
          <w:color w:val="000000"/>
          <w:sz w:val="28"/>
        </w:rPr>
        <w:t>
      2. Алматы қаласы Мәслихатының аппараты осы шешімді әділет органдарында мемлекеттік тіркеуді, кейіннен ресми мерзімді баспа басылымдарында және ресми интернет-ресурста жариялауды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мәслихатының еңбек, жұмыспен қамту және көлікті дамыту мәселелері жөніндегі тұрақты комиссиясының төрағасы Р.К. Бадаеваға жүктелсін.</w:t>
      </w:r>
    </w:p>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VI сайланған Алматы қаласы</w:t>
            </w:r>
            <w:r>
              <w:br/>
            </w:r>
            <w:r>
              <w:rPr>
                <w:rFonts w:ascii="Times New Roman"/>
                <w:b w:val="false"/>
                <w:i/>
                <w:color w:val="000000"/>
                <w:sz w:val="20"/>
              </w:rPr>
              <w:t>мәслихатының кезектен тыс LХI сессиясының</w:t>
            </w:r>
            <w:r>
              <w:br/>
            </w:r>
            <w:r>
              <w:rPr>
                <w:rFonts w:ascii="Times New Roman"/>
                <w:b w:val="false"/>
                <w:i/>
                <w:color w:val="000000"/>
                <w:sz w:val="20"/>
              </w:rPr>
              <w:t xml:space="preserve">төрағасы,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10581"/>
        <w:gridCol w:w="1231"/>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санаттары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жолдық әлеуметтік көмектің мөлшері (теңге)</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мың</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жауынгерлік қызметі үшін бұрынғы Кеңестік Социалистік Республикалар Одағының ордендерімен және медальдарымен марапатталған тұлғалар, сондай-ақ 1941 жылдың 22 маусымы мен 1945 жылдың 9 мамыры аралығында кем дегенде алты ай еңбек еткен (қызмет атқарған) және Ұлы Отан соғысы жылдарында тылдағы қажырлы еңбегі және мінсіз жауынгерлік қызметі үшін бұрынғы Кеңестік Социалистік Республикалар Одағының ордендерімен және медальдарымен марапатталмаған, аталған санат бойынша арнаулы мемлекеттік жәрдемақы алатын тұлғалар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мың</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