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834c" w14:textId="e528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мәслихатының 2019 жылғы 13 желтоқсандағы № 420 "Алматы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кезектен тыс LХ сессиясының 2020 жылғы 18 наурыздағы № 428 шешiмi. Алматы қаласы Әдiлет департаментінде 2020 жылғы 20 наурызда № 1614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 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мәслихаты, депутаттарының бастамашылығы бойынша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мәслихатының 2018 жылғы 13 желтоқсандағы № 420 "Алматы қаласының 2020-2022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1601 рет санымен тіркелген, 2019 жылғы 21 желтоқсандағы "Алматы ақшамы" газетінің № 152-153 санында және 2019 жылғы 21 желтоқсандағы "Вечерний Алматы" газетінің № 152-153 санында жарияланған),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2020-2022 жылдарға арналған бюджеті осы шешімнің 1, 2 және 3-қосымшаларына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715 255 055,9 мың теңге, оның ішінде мыналар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571 749 208,9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3 154 164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14 414 639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125 937 044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664 757 812,9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21 504 287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50 348 461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50 794 960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 – -21 355 505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қаржыландыру – 21 355 505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Қала бюджетінде жалпы сипаттағы мемлекеттік қызметтерді қаржыландыру 6 128 848мың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Қорғаныс шығындары 3 534 356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</w:t>
      </w:r>
      <w:r>
        <w:rPr>
          <w:rFonts w:ascii="Times New Roman"/>
          <w:b w:val="false"/>
          <w:i w:val="false"/>
          <w:color w:val="000000"/>
          <w:sz w:val="28"/>
        </w:rPr>
        <w:t>қ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Қоғамдық тәртіпті, қауіпсіздікті, құқықтық, сот, қылмыстық-атқару қызметті қамтамасыз ету бойынша шығындар 19 396 843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Білім беру шығындары 168 044 996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Денсаулық сақтау шығындары 26 613 541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Әлеуметтік көмек және әлеуметтік қамтамасыз ету шығындары 27 403 965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Тұрғын үй-коммуналдық шаруашылық шығындары 81 385 486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Мәдениет, спорт, туризм және ақпараттық кеңістік щығындары 27 925 507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Отын-энергетика кешенiне және жер қойнауын пайдалану шығындары 9 898 727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Ауыл шаруашылығы, су, орман, балық шаруашылығы, ерекше қорғалатын табиғи аймақтардың, қоршаған орта мен жануарлар әлемін қорғау, жер қатынастары шығындары 13 213 262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Өнеркәсіп, сәулет, қала құрылысы және құрылыс қызметтеріне шығындар 4 680 913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Көлік және коммуникация шығындары 82 644 959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Басқа да шығындар 71 562 185 мың теңге сомасында бекітілсін.".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Аталған шешімге 1-қосымша осы шешімнің қосымшасына сәйкес жаңа редакцияда мазмұндалсын.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әділет органдарында мемлекеттік тіркеуді, оны кейіннен ресми мерзімді баспа басылымдарында және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комиссиясының төрағасы  С.А. Козловқа және Алматы қаласы әкімінің орынбасары І.Е. Өсеровке (келісім бойынша) жүктелсін.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LX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Грачев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715 255 055,9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571 749 208,9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353 774 756,9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138 949 116,9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214 825 640,0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147 137 229,0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147 137 229,0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23 465 454,0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3 154 164,0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14 414 639,0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125 937 044,0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125 937 044,0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125 937 044,0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664 757 812,9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6 128 848,0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94 138,0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2 553 771,0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2 049 731,0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мемлекеттік активтер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459 240,0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618 495,0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саясат, жоспарлау және бюджетті атқару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3 534 356,0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188 704,0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1 198 762,0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2 122 998,0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19 396 843,0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16 529 621,0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2 770 353,0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168 044 996,0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27 399 556,0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2 366 721,0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мектепке дейінгі ұйымдарды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14 159 160,0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2 803 421,0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88 762 407,0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389 943,0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15 655 775,0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15 618 809,0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4 821 041,0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11 203 781,0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26 613 541,0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912 349,0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қоғамдық денсаулық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деңсаулық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1 925 910,0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2 877 235,0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20 520 177,0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қоғамдық денсаулық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27 403 965,0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87 025,0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әл-ауқат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8 070 686,0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1 157 017,0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4 167 767,0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9 427 349,0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кәсіпкерлікке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3 689 365,0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ету, еңбек және көші-қон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81 385 486,0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24 865 685,0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723 227,0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492 065,0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және техникалық құрылғыларды қауіпсіз пайдалануды қамтамасыз ету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7 556 823,0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980 295,0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11 000 412,0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инфрақұрылымдық даму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34 537 236,0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12 035 751,0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1 098 563,0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27 925 507,0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8 739 132,0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8 090 080,0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цифровизация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1 767 425,0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цифровизация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4 054 113,0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1 120 520,0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1 993 169,0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1 394 851,0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даму саласындағы мемлекеттік саясатты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468 023,0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9 898 727,0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9 898 727,0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13 213 262,0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4 653 268,0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жеміс дақылдарының бактериялық күйігін жұқтырған жойылған жеміс-жидек дақылдарын отырғызу мен өсіру шығындарын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631 309,0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7 699 476,0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және жасыл экономиканы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сауықтыру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4 680 913,0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239 934,0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4 114 295,0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 құрылысын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65 157 904,0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36 449 458,0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28 708 446,0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38 254 280,0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1 435 268,0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6 246 068,0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5 660 559,0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1 827 837,0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4 579 562,0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2 252 765,0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1 266 261,0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1 005 268,0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инвестициялар және ауыл шаруашылық,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627 419,0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173 074 428,9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173 074 428,9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21 504 287,0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кредиттері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50 348 461,0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50 794 960,0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17 487 055,0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17 487 055,0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17 487 055,0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33 307 905,0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4 327 306,0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26 503 145,0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-21 355 505,0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VI. Бюджет дефицитін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21 355 505,0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