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acff" w14:textId="6d0a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Шарбақты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24 желтоқсандағы № 284/84 шешімі. Павлодар облысының Әділет департаментінде 2020 жылғы 28 желтоқсанда № 7116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75–бабы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Шарбақты аудандық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7492653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6669775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8017299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- 588977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588977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 бюджетінде облыстық бюджетінен берілетін субвенциялардың көлемі жалпы 3962832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 бюджетінде аудан бюджетінен ауылдық округі бюджетіне берілетін субвенциялардың көлемі жалпы 362047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54597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44498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50894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46807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–28919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–38296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–98036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 бюджетінде аудан бюджетінен ауылдық округі бюджетіне берілетін субвенциялардың көлемі жалпы 375460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55078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44626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48749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46992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29820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43791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106404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 бюджетінде аудан бюджетінен ауылдық округі бюджетіне берілетін субвенциялардың көлемі жалпы 397474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57326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45769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50605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48795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30994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47369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116616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1482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мың теңге – елді мекендердегі көшелерді жарықтандыруға.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мың теңге – "Ауыл-Ел бесігі" жобасы шеңберінде.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нысаналы трансферттердің көрсетілген сомаларын үлестіру Шарбақты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Шарбақты ауданының жергілікті атқарушы органының 2021 жылға арналған резерві 15788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iстейтiн, әлеуметтiк қамсыздандыру, мәдениет, спорт,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Шарбақты аудандық мәслихатының 14.05.2021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Шарбақты аудандық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іскеасыру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аудандық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аудандық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