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2ca98" w14:textId="892ca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Шарбақты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мәслихатының 2020 жылғы 24 ақпандағы № 235/70 шешімі. Павлодар облысының Әділет департаментінде 2020 жылғы 2 наурызда № 6736 болып тіркелді. Күші жойылды - Павлодар облысы Шарбақты аудандық мәслихатының 2020 жылғы 11 желтоқсандағы № 282/83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Шарбақты аудандық мәслихатының 11.12.2020 № 282/83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 183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2014 жылғы 6 қарашадағы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Шарбақты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1. 2020 жылы Шарбақты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жүз еселік айлық есептік көрсеткішке тең сомада көтерме жәрдемақы ұсынылсын.</w:t>
      </w:r>
    </w:p>
    <w:bookmarkEnd w:id="1"/>
    <w:bookmarkStart w:name="z3" w:id="2"/>
    <w:p>
      <w:pPr>
        <w:spacing w:after="0"/>
        <w:ind w:left="0"/>
        <w:jc w:val="both"/>
      </w:pPr>
      <w:r>
        <w:rPr>
          <w:rFonts w:ascii="Times New Roman"/>
          <w:b w:val="false"/>
          <w:i w:val="false"/>
          <w:color w:val="000000"/>
          <w:sz w:val="28"/>
        </w:rPr>
        <w:t>
      2. 2020 жылы Шарбақты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тұрғын үй сатып алу немесе салу үшін бір мың бес жүз еселік айлық есептік көрсеткіштен аспайтын сомада бюджеттік кредит ұсынылсын.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Шарбақты аудандық мәслихатының заңдылық және әлеуметтік саясат мәселелері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Шарбақты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Лямцев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Шарбақты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Шпехт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