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f8a2" w14:textId="de9f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ауданында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2020 жылғы 18 ақпандағы № 46/2 шешімі. Павлодар облысының Әділет департаментінде 2020 жылғы 21 ақпанда № 6729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беру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ауданында 2020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 Р. А. Неғмановаға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ауданында 2020 жылға арналған мектепке дейінгі тәрбие мен</w:t>
      </w:r>
      <w:r>
        <w:br/>
      </w:r>
      <w:r>
        <w:rPr>
          <w:rFonts w:ascii="Times New Roman"/>
          <w:b/>
          <w:i w:val="false"/>
          <w:color w:val="000000"/>
        </w:rPr>
        <w:t>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шығындар құны кемінде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ұйымдарда ата-ананың айына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"Шарбақты ауданының Шарбақты ауылдық округінің әкімі аппаратының "Балдәурен" бөбектер-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Алексеевка орта жалпы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Орловка орта жалпы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Александровка орта жалпы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Шалдай орта жалпы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Арбиген орта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Галкино орта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Есілбай орта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Жаңа-ауыл жалпы орта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Жылыбұлақ негізгі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Заборовка негізгі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Қарабидай негізгі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Красиловка орта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Малиновка негізгі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Маралды бастауыш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Назаровка негізгі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Северный негізгі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Сосновка орта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Хмельницкий орта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Шегірен орта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гимназиялық сыныптары бар жалпы орта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№ 3 орта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№ 2 негізгі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