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c9f2" w14:textId="cf2c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ауданының Қоңырөзек ауылдық округінің аумағында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Қоңырөзек ауылдық округі әкімінің 2020 жылғы 29 сәуірдегі № 5 шешімі. Павлодар облысының Әділет департаментінде 2020 жылғы 6 мамырда № 6826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6) тармақшасына,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Қоңырөзек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ауданы Қоңырөзек ауылдық округінің аумағында жер пайдаланушылардан жер учаскелері алынбай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Қоңырөзек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Баймулдинов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Қоңырөзек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2020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575"/>
        <w:gridCol w:w="2890"/>
        <w:gridCol w:w="2431"/>
        <w:gridCol w:w="1747"/>
        <w:gridCol w:w="1284"/>
        <w:gridCol w:w="1519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Аумағы, гектар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метр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мерзімі, жыл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Кәбілді кәрізді орналыстыру және қызмет көрсету үшін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округі, Вознесен ауылы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Кәбілді кәрізді орналыстыру және қызмет көрсету үшін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округі, Вознесен ауылы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Кәбілді кәрізді орналыстыру және қызмет көрсету үшін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округі, Вознесен ауылы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"Қазақтелеком" акционерлік қоғам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Кәбілді кәрізді орналыстыру және қызмет көрсету үшін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округі, Вознесен ауылы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Кәбілді кәрізді орналыстыру және қызмет көрсету үшін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округі, Вознесен ауылы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0,0577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Кәбілді кәрізді орналыстыру және қызмет көрсету үшін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округі, Вознесен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