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72c6" w14:textId="2e67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Успен ауданы Ольгин ауылдық округі әкімінің 2020 жылғы 15 қаңтардағы "Шектеу іс-шараларын белгілеу туралы"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Ольгин ауылдық округ әкімінің 2020 жылғы 15 шілдедегі № 9 шешімі. Павлодар облысының Әділет департаментінде 2020 жылғы 22 шілдеде № 6864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Успен ауданының бас мемлекеттік ветеринариялық-санитариялық инспекторының 2020 жылғы 10 маусымдағы № 2-19/245 ұсынысы негізінде, Ольгин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Успен ауданы Ольгин ауылдық округінің Тимирязев ауылында орналасқан "Казкеев" фермер қожалығының аумағында ірі қара малдың бруцеллез ауруын жою бойынша кешенді ветеринариялық-санитариялық іс-шараларын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Успен ауданы Ольгин ауылдық округі әкімінің 2020 жылғы 15 қаңтардағы "Шектеу іс-шараларын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6712 болып тіркелген, 2020 жылғы 24 қаңтарда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Ольгин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аймақтық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"15"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"Успен ауданының кәсіпкерлік,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ауылшаруашылық және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коммуналдық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Айтмакушев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"15" шілде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