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389" w14:textId="4cc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азаматтық қызметшілері болып табылатын және ауылдық елді мекендерде жұмыс істейтін әлеуметтік қамсыздандыру және мәдениет саласының мамандарына жиырма бес пайызға жоғарылатылған лауазымдық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23 желтоқсандағы № 336/67 шешімі. Павлодар облысының Әділет департаментінде 2020 жылғы 28 желтоқсанда № 7119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135/24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ауданының азаматтық қызметшілері болып табылатын және ауылдық елдi мекендерде жұмыс iстейтiн әлеуметтiк қамсыздандыру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135/24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