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592" w14:textId="fe12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2016 жылғы 13 сәуірдегі "Бейбіт жиналыстар, митингілер, шерулер, пикеттер және демонстрациялар өткізудің қосымша тәртібін бекіту туралы" № 10/2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15 шілдедегі № 299/61 шешімі. Павлодар облысының Әділет департаментінде 2020 жылғы 28 шілдеде № 6875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2016 жылғы 13 сәуірдегі "Бейбіт жиналыстар, митингілер, шерулер, пикеттер және демонстрациялар өткізудің қосымша тәртібін бекіту туралы" № 10/2 (Нормативтік құқықтық актілердің мемлекеттік тіркеу тізілімінде № 5107 болып тіркелген, 2016 жылғы 13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әлеуметтік саясат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