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a91" w14:textId="54f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2020 жылғы 22 шілдедегі № 174/7 қаулысы. Павлодар облысының Әділет департаментінде 2020 жылғы 24 шілдеде № 6869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бойынша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Равнополь ауылдық округі әкімі аппаратының "Айгөлек" сәбилер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Новопокров ауылдық округі әкімі аппаратының "Ақбота" сәбилер-балабақшасы"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Успен ауылдық округінің әкімі аппаратының "Балапан" сәбилер –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2 Успен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"Қаратай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"Белоусов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"Богатырь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"Лозов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"Ольгин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"Равнополь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"Вознесен жалпы негізгі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"Дмитриев бастауыш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"Павлов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"Новопокров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"Тимирязев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"Таволжан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"Ковалев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"Қозыкеткен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