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ccb8" w14:textId="1bcc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2019 жылғы 24 желтоқсандағы "2020 - 2022 жылдарға арналған Успен аудандық бюджеті туралы" № 252/53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6 мамырдағы № 294/59 шешімі. Павлодар облысының Әділет департаментінде 2020 жылғы 6 мамырда № 6829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2019 жылғы 24 желтоқсандағы "2020 - 2022 жылдарға арналған Успен аудандық бюджеті туралы" № 252/53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6678 болып тіркелген, 2019 жылғы 30 желтоқсанда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5 432 445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Салықсалумақсатындамүліктібағалаудыжүргізу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79 530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