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b0b7a" w14:textId="3db0b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Павлодар облысы Успен ауданы Ольгин ауылдық округінің аумағында жергілікті қоғамдастықтың бөлек жиындарын өткізудің қағидаларын бекіту және жергілікті қоғамдастық жиынына қатысу үшін көшелер тұрғындары өкілдерінің санын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Успен аудандық мәслихатының 2020 жылғы 28 сәуірдегі № 284/58 шешімі. Павлодар облысының Әділет департаментінде 2020 жылғы 6 мамырда № 6828 болып тіркелді. Күші жойылды - Павлодар облысы Успен аудандық мәслихатының 2023 жылғы 25 қыркүйектегі № 42 /7 шешімімен</w:t>
      </w:r>
    </w:p>
    <w:p>
      <w:pPr>
        <w:spacing w:after="0"/>
        <w:ind w:left="0"/>
        <w:jc w:val="both"/>
      </w:pPr>
      <w:r>
        <w:rPr>
          <w:rFonts w:ascii="Times New Roman"/>
          <w:b w:val="false"/>
          <w:i w:val="false"/>
          <w:color w:val="ff0000"/>
          <w:sz w:val="28"/>
        </w:rPr>
        <w:t xml:space="preserve">
      Ескерту. Күші жойылды - Павлодар облысы Успен аудандық мәслихатының 25.09.2023 № </w:t>
      </w:r>
      <w:r>
        <w:rPr>
          <w:rFonts w:ascii="Times New Roman"/>
          <w:b w:val="false"/>
          <w:i w:val="false"/>
          <w:color w:val="ff0000"/>
          <w:sz w:val="28"/>
        </w:rPr>
        <w:t>42/7</w:t>
      </w:r>
      <w:r>
        <w:rPr>
          <w:rFonts w:ascii="Times New Roman"/>
          <w:b w:val="false"/>
          <w:i w:val="false"/>
          <w:color w:val="ff0000"/>
          <w:sz w:val="28"/>
        </w:rPr>
        <w:t xml:space="preserve"> (алғашқы ресми жарияланғаннан күннен соң он күнтізбелік күн өткеннен кейін қолданысқа енгізіледі) шешімімен.</w:t>
      </w:r>
    </w:p>
    <w:p>
      <w:pPr>
        <w:spacing w:after="0"/>
        <w:ind w:left="0"/>
        <w:jc w:val="both"/>
      </w:pPr>
      <w:r>
        <w:rPr>
          <w:rFonts w:ascii="Times New Roman"/>
          <w:b w:val="false"/>
          <w:i w:val="false"/>
          <w:color w:val="000000"/>
          <w:sz w:val="28"/>
        </w:rPr>
        <w:t xml:space="preserve">
      Ескерту. Шешімнің тақырыбы жаңа редакцияда - Павлодар облысы Успен аудандық мәслихатының 21.12.2022 </w:t>
      </w:r>
      <w:r>
        <w:rPr>
          <w:rFonts w:ascii="Times New Roman"/>
          <w:b w:val="false"/>
          <w:i w:val="false"/>
          <w:color w:val="000000"/>
          <w:sz w:val="28"/>
        </w:rPr>
        <w:t>№ 146/24</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шешімімен.</w:t>
      </w:r>
    </w:p>
    <w:bookmarkStart w:name="z1"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39-3-бабына</w:t>
      </w:r>
      <w:r>
        <w:rPr>
          <w:rFonts w:ascii="Times New Roman"/>
          <w:b w:val="false"/>
          <w:i w:val="false"/>
          <w:color w:val="000000"/>
          <w:sz w:val="28"/>
        </w:rPr>
        <w:t xml:space="preserve">, Қазақстан Республикасының "Құқықтық актілер туралы" Заңының 46-бабы </w:t>
      </w:r>
      <w:r>
        <w:rPr>
          <w:rFonts w:ascii="Times New Roman"/>
          <w:b w:val="false"/>
          <w:i w:val="false"/>
          <w:color w:val="000000"/>
          <w:sz w:val="28"/>
        </w:rPr>
        <w:t>2-тармағының</w:t>
      </w:r>
      <w:r>
        <w:rPr>
          <w:rFonts w:ascii="Times New Roman"/>
          <w:b w:val="false"/>
          <w:i w:val="false"/>
          <w:color w:val="000000"/>
          <w:sz w:val="28"/>
        </w:rPr>
        <w:t xml:space="preserve"> 4) тармақшасына, Қазақстан Республикасы Үкіметінің 2013 жылғы 18 қазандағы № 1106 </w:t>
      </w:r>
      <w:r>
        <w:rPr>
          <w:rFonts w:ascii="Times New Roman"/>
          <w:b w:val="false"/>
          <w:i w:val="false"/>
          <w:color w:val="000000"/>
          <w:sz w:val="28"/>
        </w:rPr>
        <w:t>қаулысымен</w:t>
      </w:r>
      <w:r>
        <w:rPr>
          <w:rFonts w:ascii="Times New Roman"/>
          <w:b w:val="false"/>
          <w:i w:val="false"/>
          <w:color w:val="000000"/>
          <w:sz w:val="28"/>
        </w:rPr>
        <w:t xml:space="preserve"> бекітілген жергілікті қоғамдастықтың бөлек жиындарын өткізудің үлгі қағидаларына сәйкес, Успен аудандық мәслихаты </w:t>
      </w:r>
      <w:r>
        <w:rPr>
          <w:rFonts w:ascii="Times New Roman"/>
          <w:b/>
          <w:i w:val="false"/>
          <w:color w:val="000000"/>
          <w:sz w:val="28"/>
        </w:rPr>
        <w:t>ШЕШТІ:</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Преамбула жаңа редакцияда - Павлодар облысы Успен аудандық мәслихатының 21.12.2022 </w:t>
      </w:r>
      <w:r>
        <w:rPr>
          <w:rFonts w:ascii="Times New Roman"/>
          <w:b w:val="false"/>
          <w:i w:val="false"/>
          <w:color w:val="000000"/>
          <w:sz w:val="28"/>
        </w:rPr>
        <w:t>№ 146/24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Павлодар облысы Успен ауданы Ольгин ауылдық округінің аумағында жергілікті қоғамдастықтың бөлек жиындарын өткізудің қағидалары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Павлодар облысы Успен аудандық мәслихатының 21.12.2022 </w:t>
      </w:r>
      <w:r>
        <w:rPr>
          <w:rFonts w:ascii="Times New Roman"/>
          <w:b w:val="false"/>
          <w:i w:val="false"/>
          <w:color w:val="000000"/>
          <w:sz w:val="28"/>
        </w:rPr>
        <w:t>№ 146/24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Павлодар облысы Успен ауданы Ольгин ауылдық округінің жергілікті қоғамдастық жиынына қатысу үшін көшелер тұрғындары өкілдерінің сандық құрамы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Павлодар облысы Успен аудандық мәслихатының 21.12.2022 </w:t>
      </w:r>
      <w:r>
        <w:rPr>
          <w:rFonts w:ascii="Times New Roman"/>
          <w:b w:val="false"/>
          <w:i w:val="false"/>
          <w:color w:val="000000"/>
          <w:sz w:val="28"/>
        </w:rPr>
        <w:t>№ 146/24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 w:id="1"/>
    <w:p>
      <w:pPr>
        <w:spacing w:after="0"/>
        <w:ind w:left="0"/>
        <w:jc w:val="both"/>
      </w:pPr>
      <w:r>
        <w:rPr>
          <w:rFonts w:ascii="Times New Roman"/>
          <w:b w:val="false"/>
          <w:i w:val="false"/>
          <w:color w:val="000000"/>
          <w:sz w:val="28"/>
        </w:rPr>
        <w:t>
      3. Осы шешімнің орындалуын бақылау Успен аудандық мәслихаттың әлеуметтік саясат және заңдылық жөніндегі тұрақты комиссиясына жүктелсін.</w:t>
      </w:r>
    </w:p>
    <w:bookmarkEnd w:id="1"/>
    <w:bookmarkStart w:name="z5" w:id="2"/>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Успен аудандық</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мәслихатының сессия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Смагулова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Успен аудандық мәслихатының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Бечелова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аудандық мәслихатының</w:t>
            </w:r>
            <w:r>
              <w:br/>
            </w:r>
            <w:r>
              <w:rPr>
                <w:rFonts w:ascii="Times New Roman"/>
                <w:b w:val="false"/>
                <w:i w:val="false"/>
                <w:color w:val="000000"/>
                <w:sz w:val="20"/>
              </w:rPr>
              <w:t>2020 жылғы 28 сәуірдегі</w:t>
            </w:r>
            <w:r>
              <w:br/>
            </w:r>
            <w:r>
              <w:rPr>
                <w:rFonts w:ascii="Times New Roman"/>
                <w:b w:val="false"/>
                <w:i w:val="false"/>
                <w:color w:val="000000"/>
                <w:sz w:val="20"/>
              </w:rPr>
              <w:t>№ 284/58 шешімімен</w:t>
            </w:r>
            <w:r>
              <w:br/>
            </w:r>
            <w:r>
              <w:rPr>
                <w:rFonts w:ascii="Times New Roman"/>
                <w:b w:val="false"/>
                <w:i w:val="false"/>
                <w:color w:val="000000"/>
                <w:sz w:val="20"/>
              </w:rPr>
              <w:t>бекітілген</w:t>
            </w:r>
          </w:p>
        </w:tc>
      </w:tr>
    </w:tbl>
    <w:bookmarkStart w:name="z7" w:id="3"/>
    <w:p>
      <w:pPr>
        <w:spacing w:after="0"/>
        <w:ind w:left="0"/>
        <w:jc w:val="left"/>
      </w:pPr>
      <w:r>
        <w:rPr>
          <w:rFonts w:ascii="Times New Roman"/>
          <w:b/>
          <w:i w:val="false"/>
          <w:color w:val="000000"/>
        </w:rPr>
        <w:t xml:space="preserve"> Павлодар облысы Успен ауданы Ольгин ауылдық округінің аумағында жергілікті қоғамдастықтың бөлек жиындарын өткізудің қағидалары</w:t>
      </w:r>
    </w:p>
    <w:bookmarkEnd w:id="3"/>
    <w:p>
      <w:pPr>
        <w:spacing w:after="0"/>
        <w:ind w:left="0"/>
        <w:jc w:val="both"/>
      </w:pPr>
      <w:r>
        <w:rPr>
          <w:rFonts w:ascii="Times New Roman"/>
          <w:b w:val="false"/>
          <w:i w:val="false"/>
          <w:color w:val="ff0000"/>
          <w:sz w:val="28"/>
        </w:rPr>
        <w:t xml:space="preserve">
      Ескерту. Қосымша жаңа редакцияда - Павлодар облысы Успен аудандық мәслихатының 21.12.2022 </w:t>
      </w:r>
      <w:r>
        <w:rPr>
          <w:rFonts w:ascii="Times New Roman"/>
          <w:b w:val="false"/>
          <w:i w:val="false"/>
          <w:color w:val="ff0000"/>
          <w:sz w:val="28"/>
        </w:rPr>
        <w:t>№ 146/24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p>
      <w:pPr>
        <w:spacing w:after="0"/>
        <w:ind w:left="0"/>
        <w:jc w:val="left"/>
      </w:pPr>
      <w:r>
        <w:rPr>
          <w:rFonts w:ascii="Times New Roman"/>
          <w:b/>
          <w:i w:val="false"/>
          <w:color w:val="000000"/>
        </w:rPr>
        <w:t xml:space="preserve"> 1-тарау. Жалпы ережелер</w:t>
      </w:r>
    </w:p>
    <w:p>
      <w:pPr>
        <w:spacing w:after="0"/>
        <w:ind w:left="0"/>
        <w:jc w:val="both"/>
      </w:pPr>
      <w:r>
        <w:rPr>
          <w:rFonts w:ascii="Times New Roman"/>
          <w:b w:val="false"/>
          <w:i w:val="false"/>
          <w:color w:val="000000"/>
          <w:sz w:val="28"/>
        </w:rPr>
        <w:t xml:space="preserve">
      1. Осы Павлодар облысы Успен ауданы Ольгин ауылдық округінің аумағында жергілікті қоғамдастықтың бөлек жиындарын өткізудің қағидалары (бұдан әрі - Қағидалар) Қазақстан Республикасының "Қазақстан Республикасындағы жергілікті мемлекеттік басқару және өзін-өзі басқару туралы" Заңының 39-3-бабының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6-тармақтарына</w:t>
      </w:r>
      <w:r>
        <w:rPr>
          <w:rFonts w:ascii="Times New Roman"/>
          <w:b w:val="false"/>
          <w:i w:val="false"/>
          <w:color w:val="000000"/>
          <w:sz w:val="28"/>
        </w:rPr>
        <w:t xml:space="preserve">, Қазақстан Республикасы Үкіметінің 2013 жылғы 18 қазандағы № 1106 "Жергілікті қоғамдастықтың бөлек жиындарын өткізудің үлгі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және Павлодар облысы Успен ауданы Ольгин ауылдық округінің аумағында көшелер тұрғындарының жергілікті қоғамдастығының бөлек жиындарын өткізудің тәртібін белгілейді.</w:t>
      </w:r>
    </w:p>
    <w:p>
      <w:pPr>
        <w:spacing w:after="0"/>
        <w:ind w:left="0"/>
        <w:jc w:val="both"/>
      </w:pPr>
      <w:r>
        <w:rPr>
          <w:rFonts w:ascii="Times New Roman"/>
          <w:b w:val="false"/>
          <w:i w:val="false"/>
          <w:color w:val="000000"/>
          <w:sz w:val="28"/>
        </w:rPr>
        <w:t>
      2. Осы Қағидаларда мынадай негізгі ұғымдар пайдаланылады:</w:t>
      </w:r>
    </w:p>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p>
      <w:pPr>
        <w:spacing w:after="0"/>
        <w:ind w:left="0"/>
        <w:jc w:val="both"/>
      </w:pPr>
      <w:r>
        <w:rPr>
          <w:rFonts w:ascii="Times New Roman"/>
          <w:b w:val="false"/>
          <w:i w:val="false"/>
          <w:color w:val="000000"/>
          <w:sz w:val="28"/>
        </w:rPr>
        <w:t>
      2) жергілікті қоғамдастықтың бөлек жиыны –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left"/>
      </w:pPr>
      <w:r>
        <w:rPr>
          <w:rFonts w:ascii="Times New Roman"/>
          <w:b/>
          <w:i w:val="false"/>
          <w:color w:val="000000"/>
        </w:rPr>
        <w:t xml:space="preserve"> 2-тарау. Жергілікті қоғамдастықтың бөлек жиындарын өткізудің тәртібі</w:t>
      </w:r>
    </w:p>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 аумағы учаскелерге (көшелер) бөлінеді.</w:t>
      </w:r>
    </w:p>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көшелерден үш адамнан аспайтын өкілдер сайланады.</w:t>
      </w:r>
    </w:p>
    <w:p>
      <w:pPr>
        <w:spacing w:after="0"/>
        <w:ind w:left="0"/>
        <w:jc w:val="both"/>
      </w:pPr>
      <w:r>
        <w:rPr>
          <w:rFonts w:ascii="Times New Roman"/>
          <w:b w:val="false"/>
          <w:i w:val="false"/>
          <w:color w:val="000000"/>
          <w:sz w:val="28"/>
        </w:rPr>
        <w:t>
      5. Жергілікті қоғамдастықтың бөлек жиынын Павлодар облысы Успен ауданы Ольгин ауылдық округінің әкімі (бұдан әрі – ауылдық округ әкімі) шақырады және ұйымдастырады.</w:t>
      </w:r>
    </w:p>
    <w:p>
      <w:pPr>
        <w:spacing w:after="0"/>
        <w:ind w:left="0"/>
        <w:jc w:val="both"/>
      </w:pPr>
      <w:r>
        <w:rPr>
          <w:rFonts w:ascii="Times New Roman"/>
          <w:b w:val="false"/>
          <w:i w:val="false"/>
          <w:color w:val="000000"/>
          <w:sz w:val="28"/>
        </w:rPr>
        <w:t xml:space="preserve">
      6. Жергілікті қоғамдастықтың халқына жергілікті қоғамдастықтың бөлек жиындарының шақырылу уақыты, орны және талқыланатын мәселелер туралы ауылдық округ әкімі оны өткізетін күнге дейін күнтізбелік он күннен кешіктірмей бұқаралық ақпарат құралдары арқылы немесе өзге де тәсілдермен (Ольгин ауылдық округінде орналасқан ақпараттық стендтерде хабарландырулар, Instagram, WhatsApp әлеуметтік желілер арқылы жарияландырулар) хабарлайды. </w:t>
      </w:r>
    </w:p>
    <w:p>
      <w:pPr>
        <w:spacing w:after="0"/>
        <w:ind w:left="0"/>
        <w:jc w:val="both"/>
      </w:pPr>
      <w:r>
        <w:rPr>
          <w:rFonts w:ascii="Times New Roman"/>
          <w:b w:val="false"/>
          <w:i w:val="false"/>
          <w:color w:val="000000"/>
          <w:sz w:val="28"/>
        </w:rPr>
        <w:t>
      7. Көшелер шегінде бөлек жергілікті қоғамдастық жиынын өткізуді ауылдық округ әкімі ұйымдастырады.</w:t>
      </w:r>
    </w:p>
    <w:p>
      <w:pPr>
        <w:spacing w:after="0"/>
        <w:ind w:left="0"/>
        <w:jc w:val="both"/>
      </w:pPr>
      <w:r>
        <w:rPr>
          <w:rFonts w:ascii="Times New Roman"/>
          <w:b w:val="false"/>
          <w:i w:val="false"/>
          <w:color w:val="000000"/>
          <w:sz w:val="28"/>
        </w:rPr>
        <w:t>
      8. Жергілікті қоғамдастықтың бөлек жиынының ашылуы алдында тиісті көшелердің қатысып отырған, оған қатысуға құқығы бар тұрғындарын тіркеу жүргізіледі.</w:t>
      </w:r>
    </w:p>
    <w:p>
      <w:pPr>
        <w:spacing w:after="0"/>
        <w:ind w:left="0"/>
        <w:jc w:val="both"/>
      </w:pPr>
      <w:r>
        <w:rPr>
          <w:rFonts w:ascii="Times New Roman"/>
          <w:b w:val="false"/>
          <w:i w:val="false"/>
          <w:color w:val="000000"/>
          <w:sz w:val="28"/>
        </w:rPr>
        <w:t>
      Жергілікті қоғамдастықтың бөлек жиыны осы көшелерде тұратын және оған қатысуға құқығы бар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Жергілікті қоғамдастықтың бөлек жиынына кәмелетке толмаған адамдардың, сот әрекетке қабілетсіз деп таныған адамдардың, сондай-ақ сот үкімімен бас бостандығынан айыру орындарындағы адамдардың қатысуға құқығы жоқ.</w:t>
      </w:r>
    </w:p>
    <w:p>
      <w:pPr>
        <w:spacing w:after="0"/>
        <w:ind w:left="0"/>
        <w:jc w:val="both"/>
      </w:pPr>
      <w:r>
        <w:rPr>
          <w:rFonts w:ascii="Times New Roman"/>
          <w:b w:val="false"/>
          <w:i w:val="false"/>
          <w:color w:val="000000"/>
          <w:sz w:val="28"/>
        </w:rPr>
        <w:t>
      9. Жергілікті қоғамдастықтың бөлек жиынын ауылдық округ әкімі немесе ол уәкілеттік берген тұлға ашады.</w:t>
      </w:r>
    </w:p>
    <w:p>
      <w:pPr>
        <w:spacing w:after="0"/>
        <w:ind w:left="0"/>
        <w:jc w:val="both"/>
      </w:pPr>
      <w:r>
        <w:rPr>
          <w:rFonts w:ascii="Times New Roman"/>
          <w:b w:val="false"/>
          <w:i w:val="false"/>
          <w:color w:val="000000"/>
          <w:sz w:val="28"/>
        </w:rPr>
        <w:t>
      Ауылдық округ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жиынының хаттамасын ресімдеу үшін ашық дауыс берумен хатшы сайланады.</w:t>
      </w:r>
    </w:p>
    <w:p>
      <w:pPr>
        <w:spacing w:after="0"/>
        <w:ind w:left="0"/>
        <w:jc w:val="both"/>
      </w:pPr>
      <w:r>
        <w:rPr>
          <w:rFonts w:ascii="Times New Roman"/>
          <w:b w:val="false"/>
          <w:i w:val="false"/>
          <w:color w:val="000000"/>
          <w:sz w:val="28"/>
        </w:rPr>
        <w:t xml:space="preserve">
      10. Жергілікті қоғамдастық жиынына қатысу үшін көшелер тұрғындары өкілдерінің кандидатураларын осы Қағидалардың </w:t>
      </w:r>
      <w:r>
        <w:rPr>
          <w:rFonts w:ascii="Times New Roman"/>
          <w:b w:val="false"/>
          <w:i w:val="false"/>
          <w:color w:val="000000"/>
          <w:sz w:val="28"/>
        </w:rPr>
        <w:t>4-тармағынд</w:t>
      </w:r>
      <w:r>
        <w:rPr>
          <w:rFonts w:ascii="Times New Roman"/>
          <w:b w:val="false"/>
          <w:i w:val="false"/>
          <w:color w:val="000000"/>
          <w:sz w:val="28"/>
        </w:rPr>
        <w:t>а белгіленген сандық құрамға сәйкес бөлек жергілікті қоғамдастық жиынына қатысушылар ұсынады.</w:t>
      </w:r>
    </w:p>
    <w:p>
      <w:pPr>
        <w:spacing w:after="0"/>
        <w:ind w:left="0"/>
        <w:jc w:val="both"/>
      </w:pPr>
      <w:r>
        <w:rPr>
          <w:rFonts w:ascii="Times New Roman"/>
          <w:b w:val="false"/>
          <w:i w:val="false"/>
          <w:color w:val="000000"/>
          <w:sz w:val="28"/>
        </w:rPr>
        <w:t>
      11. Дауыс беру ашық тәсілмен әрбір кандидатура бойынша дербес жүргізіледі. Жергілікті қоғамдастықтың бөлек жиынына қатысушылардың ең көп даусын жинаған кандидаттар сайланған болып есептеледі.</w:t>
      </w:r>
    </w:p>
    <w:p>
      <w:pPr>
        <w:spacing w:after="0"/>
        <w:ind w:left="0"/>
        <w:jc w:val="both"/>
      </w:pPr>
      <w:r>
        <w:rPr>
          <w:rFonts w:ascii="Times New Roman"/>
          <w:b w:val="false"/>
          <w:i w:val="false"/>
          <w:color w:val="000000"/>
          <w:sz w:val="28"/>
        </w:rPr>
        <w:t>
      12. Жергілікті қоғамдастықтың бөлек жиынында хаттама жүргізіледі, оған төраға мен хатшы қол қояды және ол екі жұмыс күні ішінде Успен ауданы Ольгин ауылдық округі әкімінің аппаратына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Успен аудандық</w:t>
            </w:r>
            <w:r>
              <w:br/>
            </w:r>
            <w:r>
              <w:rPr>
                <w:rFonts w:ascii="Times New Roman"/>
                <w:b w:val="false"/>
                <w:i w:val="false"/>
                <w:color w:val="000000"/>
                <w:sz w:val="20"/>
              </w:rPr>
              <w:t>мәслихатының 2022 жылғы</w:t>
            </w:r>
            <w:r>
              <w:br/>
            </w:r>
            <w:r>
              <w:rPr>
                <w:rFonts w:ascii="Times New Roman"/>
                <w:b w:val="false"/>
                <w:i w:val="false"/>
                <w:color w:val="000000"/>
                <w:sz w:val="20"/>
              </w:rPr>
              <w:t>21 желтоқсандағы</w:t>
            </w:r>
            <w:r>
              <w:br/>
            </w:r>
            <w:r>
              <w:rPr>
                <w:rFonts w:ascii="Times New Roman"/>
                <w:b w:val="false"/>
                <w:i w:val="false"/>
                <w:color w:val="000000"/>
                <w:sz w:val="20"/>
              </w:rPr>
              <w:t>№ 146/24 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Павлодар облысы Успен ауданы Ольгин ауылдық округінің жергілікті қоғамдастық жиынына қатысу үшін көшелер тұрғындары өкілдерінің сандық құрамы</w:t>
      </w:r>
    </w:p>
    <w:p>
      <w:pPr>
        <w:spacing w:after="0"/>
        <w:ind w:left="0"/>
        <w:jc w:val="both"/>
      </w:pPr>
      <w:r>
        <w:rPr>
          <w:rFonts w:ascii="Times New Roman"/>
          <w:b w:val="false"/>
          <w:i w:val="false"/>
          <w:color w:val="ff0000"/>
          <w:sz w:val="28"/>
        </w:rPr>
        <w:t xml:space="preserve">
      Ескерту. Шешім 2-қосымшамен толықтырылды - Павлодар облысы Успен аудандық мәслихатының 21.12.2022 </w:t>
      </w:r>
      <w:r>
        <w:rPr>
          <w:rFonts w:ascii="Times New Roman"/>
          <w:b w:val="false"/>
          <w:i w:val="false"/>
          <w:color w:val="ff0000"/>
          <w:sz w:val="28"/>
        </w:rPr>
        <w:t>№ 146/24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тұрғындары өкілдерінің саны (адам)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Ольгин ауылының тұрғындары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Молодежная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Гагарин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Степная, Абай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Советов, Энгельс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ауылының тұрғындары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Бура, Отан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Тимирязев, Ленинградская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Алматинская, Южная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Бакинская, Мир, Степная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Кубанская, Школьная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Масленников, Целинная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Юбилейная, Қазақстан көшелері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Ольхов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Целинников көшесі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