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377" w14:textId="fcc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24 желтоқсандағы "2020 - 2022 жылдарға арналған Успен аудандық бюджеті туралы" № 252/53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28 сәуірдегі № 281/58 шешімі. Павлодар облысының Әділет департаментінде 2020 жылғы 29 сәуірде № 6812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24 желтоқсандағы "2020 - 2022 жылдарға арналған Успен аудандық бюджеті туралы" № 252/53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Успен аудандық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832824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5 432 459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5 953 769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177 208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бюджетінде ауылдық округтердің бюджеттеріне нысаналы ағымдағы трансферттер келесі көлемдерде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179 806 мың теңге – "Ауыл-Ел бесігі" жобасы шеңберінде ауылдық елді мекендердгі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38 366 мың теңге – білім беру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9 155 мың теңге – мектепке дейінгі білім беру мемлекеттік ұйымдарының педагогтарына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530 мың теңге – мектепке дейінгі білім беру мемлекеттік ұйымдарының педагогтарының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7 216 мың теңге – ауылдық округтер әкімдері аппараттарының коммуналдық меншігіндегі объектілерді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53 811 мың теңге – мемлекеттік қызметшілерге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1 515 мың теңге – штаттан тыс қызметкерлердің қосымша бірліктерінің еңбекақысын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Успен ауданының жергілікті атқарушы органының 2020 жылға арналған резерві 20 866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Салықсалумақсатындамүліктібағалаудыжүргізу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