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45ea6" w14:textId="e845e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 жылға арналған Успен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Успен аудандық мәслихатының 2020 жылғы 12 ақпандағы № 261/55 шешімі. Павлодар облысының Әділет департаментінде 2020 жылғы 24 ақпанда № 6731 болып тіркелді. Күші жойылды – Павлодар облысы Успен аудандық мәслихатының 2020 жылғы 23 желтоқсандағы № 337/67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ff0000"/>
          <w:sz w:val="28"/>
        </w:rPr>
        <w:t xml:space="preserve">
      Ескерту. Күші жойылды – Павлодар облысы Успен аудандық мәслихатының 23.12.2020 № 337/67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Заңының 18-бабының </w:t>
      </w:r>
      <w:r>
        <w:rPr>
          <w:rFonts w:ascii="Times New Roman"/>
          <w:b w:val="false"/>
          <w:i w:val="false"/>
          <w:color w:val="000000"/>
          <w:sz w:val="28"/>
        </w:rPr>
        <w:t>8-тармағына</w:t>
      </w:r>
      <w:r>
        <w:rPr>
          <w:rFonts w:ascii="Times New Roman"/>
          <w:b w:val="false"/>
          <w:i w:val="false"/>
          <w:color w:val="000000"/>
          <w:sz w:val="28"/>
        </w:rPr>
        <w:t xml:space="preserve">, Қазақстан Республикасы Үкіметінің 2009 жылғы 18 ақпандағы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 183 </w:t>
      </w:r>
      <w:r>
        <w:rPr>
          <w:rFonts w:ascii="Times New Roman"/>
          <w:b w:val="false"/>
          <w:i w:val="false"/>
          <w:color w:val="000000"/>
          <w:sz w:val="28"/>
        </w:rPr>
        <w:t>қаулысына</w:t>
      </w:r>
      <w:r>
        <w:rPr>
          <w:rFonts w:ascii="Times New Roman"/>
          <w:b w:val="false"/>
          <w:i w:val="false"/>
          <w:color w:val="000000"/>
          <w:sz w:val="28"/>
        </w:rPr>
        <w:t xml:space="preserve"> және Қазақстан Республикасы Ұлттық экономика министрінің 2014 жылғы 6 қарашадағы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көрсету қағидаларын бекіту туралы" № 72 </w:t>
      </w:r>
      <w:r>
        <w:rPr>
          <w:rFonts w:ascii="Times New Roman"/>
          <w:b w:val="false"/>
          <w:i w:val="false"/>
          <w:color w:val="000000"/>
          <w:sz w:val="28"/>
        </w:rPr>
        <w:t>бұйрығына</w:t>
      </w:r>
      <w:r>
        <w:rPr>
          <w:rFonts w:ascii="Times New Roman"/>
          <w:b w:val="false"/>
          <w:i w:val="false"/>
          <w:color w:val="000000"/>
          <w:sz w:val="28"/>
        </w:rPr>
        <w:t xml:space="preserve"> сәйкес, Успен аудандық мәслихаты </w:t>
      </w:r>
      <w:r>
        <w:rPr>
          <w:rFonts w:ascii="Times New Roman"/>
          <w:b/>
          <w:i w:val="false"/>
          <w:color w:val="000000"/>
          <w:sz w:val="28"/>
        </w:rPr>
        <w:t>ШЕШІМ ҚАБЫЛДАДЫ:</w:t>
      </w:r>
    </w:p>
    <w:bookmarkEnd w:id="0"/>
    <w:bookmarkStart w:name="z2" w:id="1"/>
    <w:p>
      <w:pPr>
        <w:spacing w:after="0"/>
        <w:ind w:left="0"/>
        <w:jc w:val="both"/>
      </w:pPr>
      <w:r>
        <w:rPr>
          <w:rFonts w:ascii="Times New Roman"/>
          <w:b w:val="false"/>
          <w:i w:val="false"/>
          <w:color w:val="000000"/>
          <w:sz w:val="28"/>
        </w:rPr>
        <w:t>
      1. 2020 жылы Успен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жүз еселік айлық есептік көрсеткішке тең сомада көтерме жәрдемақы ұсынылсын.</w:t>
      </w:r>
    </w:p>
    <w:bookmarkEnd w:id="1"/>
    <w:bookmarkStart w:name="z3" w:id="2"/>
    <w:p>
      <w:pPr>
        <w:spacing w:after="0"/>
        <w:ind w:left="0"/>
        <w:jc w:val="both"/>
      </w:pPr>
      <w:r>
        <w:rPr>
          <w:rFonts w:ascii="Times New Roman"/>
          <w:b w:val="false"/>
          <w:i w:val="false"/>
          <w:color w:val="000000"/>
          <w:sz w:val="28"/>
        </w:rPr>
        <w:t>
      2. 2020 жылы Успен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тұрғын үй сатып алу немесе салу үшін бір мың бес жүз еселік айлық есептік көрсеткіштен аспайтын сомада бюджеттік кредит ұсынылсын.</w:t>
      </w:r>
    </w:p>
    <w:bookmarkEnd w:id="2"/>
    <w:bookmarkStart w:name="z4" w:id="3"/>
    <w:p>
      <w:pPr>
        <w:spacing w:after="0"/>
        <w:ind w:left="0"/>
        <w:jc w:val="both"/>
      </w:pPr>
      <w:r>
        <w:rPr>
          <w:rFonts w:ascii="Times New Roman"/>
          <w:b w:val="false"/>
          <w:i w:val="false"/>
          <w:color w:val="000000"/>
          <w:sz w:val="28"/>
        </w:rPr>
        <w:t>
      3. Осы шешімнің орындалуын бақылау аудандық мәслихаттың экономика және бюджет жөніндегі тұрақты комиссиясына жүктелсін.</w:t>
      </w:r>
    </w:p>
    <w:bookmarkEnd w:id="3"/>
    <w:bookmarkStart w:name="z5" w:id="4"/>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Успен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Устименко</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Успен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Бечелова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