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126d5" w14:textId="d4126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2021 - 2023 жылдарға арналған Павлодар ауданының ауылдық округтері және Ольгинка ауылының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2020 жылғы 28 желтоқсандағы № 79/372 шешімі. Павлодар облысының Әділет департаментінде 2021 жылғы 6 қаңтарда № 7158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Қазақстан Республикасының 2005 жылғы 8 шілдедегі "Агроөнеркәсiптiк кешендi және ауылдық аумақтарды дамытуды мемлекеттiк реттеу туралы" Заңының 18-бабы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Павлодар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2021 - 2023 жылдарға арналған Григорьевка ауылдық округінің бюджеті тиісінше 1, 2 және 3-қосымшаларына сәйкес, соның ішінде 2021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74 705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5 580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69 074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77 277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- 2 572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2 572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Павлодар аудандық мәслихатының 06.10.2021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12/57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2021 - 2023 жылдарға арналған Ефремовка ауылдық округінің бюджеті тиісінше 4, 5 және 6-қосымшаларына сәйкес, соның ішінде 2021 жылға келесі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38 913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36 320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40 276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-1 363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1 363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Павлодар облысы Павлодар аудандық мәслихатының 06.10.2021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12/57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2021 - 2023 жылдарға арналған Заңғар ауылдық округінің бюджеті тиісінше 7, 8 және 9-қосымшаларына сәйкес, соның ішінде 2021 жылға келесі көлемдерде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39 902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40 157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Павлодар облысы Павлодар аудандық мәслихатының 06.10.2021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12/57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2021 - 2023 жылдарға арналған Заря ауылдық округінің бюджеті тиісінше 10, 11 және 12-қосымшаларына сәйкес, соның ішінде 2021 жылға келесі көлемдерде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227 321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8 353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218 939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231 039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- 3 718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3 718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Павлодар облысы Павлодар аудандық мәслихатының 06.10.2021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12/57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2021 - 2023 жылдарға арналған Кеңес ауылдық округінің бюджеті тиісінше 13, 14 және 15-қосымшаларына сәйкес, соның ішінде 2021 жылға келесі көлемдерде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94 057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4 178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89 449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94 812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755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Павлодар облысы Павлодар аудандық мәслихатының 06.10.2021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12/57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2021 - 2023 жылдарға арналған Кемеңгер ауылдық округінің бюджеті тиісінше 16, 17 және 18-қосымшаларына сәйкес, соның ішінде 2021 жылға келесі көлемдерде бекітілсін: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45 413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8 991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36 422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50 376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- 4 963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4 963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Павлодар облысы Павлодар аудандық мәслихатының 06.10.2021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12/57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2021 - 2023 жылдарға арналған Луганск ауылдық округінің бюджеті тиісінше 19, 20 және 21-қосымшаларына сәйкес, соның ішінде 2021 жылға келесі көлемдерде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79 773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6 658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73 115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82 972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- 3 199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3 199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Павлодар облысы Павлодар аудандық мәслихатының 06.10.2021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12/57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2021 - 2023 жылдарға арналған Мичурин ауылдық округінің бюджеті тиісінше 22, 23 және 24-қосымшаларына сәйкес, соның ішінде 2021 жылға келесі көлемдерде бекітілсін: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84 596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8 462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76 134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88 552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- 3 956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3 956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Павлодар облысы Павлодар аудандық мәслихатының 06.10.2021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12/57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2021 - 2023 жылдарға арналған Ольгинка ауылының бюджеті тиісінше 25, 26 және 27-қосымшаларына сәйкес, соның ішінде 2021 жылға келесі көлемдерде бекітілсін: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37 953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35 939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39 762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- 1 809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1 809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Павлодар облысы Павлодар аудандық мәслихатының 06.10.2021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12/57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2021 - 2023 жылдарға арналған Рождественка ауылдық округінің бюджеті тиісінше 28, 29 және 30-қосымшаларына сәйкес, соның ішінде 2021 жылға келесі көлемдерде бекітілсін: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101 379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5 987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95 092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103 380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- 2 001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2 001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Павлодар облысы Павлодар аудандық мәслихатының 06.10.2021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12/57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2021 - 2023 жылдарға арналған Чернорецк ауылдық округінің бюджеті тиісінше 31, 32 және 33-қосымшаларына сәйкес, соның ішінде 2021 жылға келесі көлемдерде бекітілсін: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83 618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6 159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76 464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87 273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- 3 655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3 655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Павлодар облысы Павлодар аудандық мәслихатының 06.10.2021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12/57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2021 - 2023 жылдарға арналған Черноярка ауылдық округінің бюджеті тиісінше 34, 35 және 36-қосымшаларына сәйкес, соның ішінде 2021 жылға келесі көлемдерде бекітілсін: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288 943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15 437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272 906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296 821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- 7 878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7 878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- Павлодар облысы Павлодар аудандық мәслихатының 06.10.2021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12/57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2021 - 2023 жылдарға арналған Шақат ауылдық округінің бюджеті тиісінше 37, 38 және 39-қосымшаларына сәйкес, соның ішінде 2021 жылға келесі көлемдерде бекітілсін: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63 840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4 443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59 179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66 039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- 2 199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2 199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Павлодар облысы Павлодар аудандық мәслихатының 06.10.2021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12/57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Ауылдық округтердің және Ольгинка ауылының бюджеттерінде аудандық бюджеттен берілетін 2021 жылға арналған субвенциялардың көлемдері 646 953 мың теңге жалпы сомада ескерілсін, соның ішінде: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Григорьевка – 51 383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Ефремовка – 34 559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Заңғар – 34 918 мың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Заря – 50 120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Кеңес – 66 414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Кемеңгер – 36 422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Луганск – 70 545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Мичурин – 52 431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Ольгинка – 35 939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Рождественка – 59 786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Чернорецк – 59 548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Черноярка – 56 879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Шақат – 38 009 мың тенге.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Азаматтық қызметші болып табылатын және ауылдық елді мекендерде жұмыс істейтін әлеуметтік қамсыздандыру, мәдениет және спорт, саласындағы мамандарға, сондай-ақ жергілікті бюджеттен қаржыландырылатын мемлекеттік ұйымдарда жұмыс істейін аталған мамандарға қызметтің осы түрлерімен қалалық жағдайда айналысатын мамандардың мөлшерлемелерімен салыстырғанда жиырма бес пайызға жоғарылатылған айлықақылар мен тарифтік мөлшерлемелер көзделсін.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Павлодар облысы Павлодар аудандық мәслихатының 03.06.2021 </w:t>
      </w:r>
      <w:r>
        <w:rPr>
          <w:rFonts w:ascii="Times New Roman"/>
          <w:b w:val="false"/>
          <w:i w:val="false"/>
          <w:color w:val="000000"/>
          <w:sz w:val="28"/>
        </w:rPr>
        <w:t>№ 5/38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Осы шешімнің орындалуын бақылау аудандық мәслихаттың бюджет мәселелері жөніндегі тұрақты комиссиясына жүктелсін.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Осы шешім 2021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Калышбеков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Шайхимов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79/372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2021 жылға арналған Григорьевка ауылдық округінің бюджеті туралы (өзгерістермен)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Павлодар аудандық мәслихатының 06.10.2021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12/57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79/372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Григорьевка ауылдық округінің</w:t>
      </w:r>
      <w:r>
        <w:br/>
      </w:r>
      <w:r>
        <w:rPr>
          <w:rFonts w:ascii="Times New Roman"/>
          <w:b/>
          <w:i w:val="false"/>
          <w:color w:val="000000"/>
        </w:rPr>
        <w:t>бюджеті туралы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79/372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2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Григорьевка ауылдық округінің</w:t>
      </w:r>
      <w:r>
        <w:br/>
      </w:r>
      <w:r>
        <w:rPr>
          <w:rFonts w:ascii="Times New Roman"/>
          <w:b/>
          <w:i w:val="false"/>
          <w:color w:val="000000"/>
        </w:rPr>
        <w:t>бюджеті туралы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79/372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2021 жылға арналған Ефремовка ауылдық округінің бюджеті туралы (өзгерістермен)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Павлодар облысы Павлодар аудандық мәслихатының 06.10.2021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12/57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208"/>
        <w:gridCol w:w="1640"/>
        <w:gridCol w:w="1641"/>
        <w:gridCol w:w="3808"/>
        <w:gridCol w:w="27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- 1 363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79/372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Ефремовка ауылдық округінің</w:t>
      </w:r>
      <w:r>
        <w:br/>
      </w:r>
      <w:r>
        <w:rPr>
          <w:rFonts w:ascii="Times New Roman"/>
          <w:b/>
          <w:i w:val="false"/>
          <w:color w:val="000000"/>
        </w:rPr>
        <w:t>бюджеті туралы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79/372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Ефремовка ауылдық округінің</w:t>
      </w:r>
      <w:r>
        <w:br/>
      </w:r>
      <w:r>
        <w:rPr>
          <w:rFonts w:ascii="Times New Roman"/>
          <w:b/>
          <w:i w:val="false"/>
          <w:color w:val="000000"/>
        </w:rPr>
        <w:t>бюджеті туралы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79/372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2021 жылға арналған Заңғар ауылдық округінің бюджеті туралы (өзгерістермен)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Павлодар облысы Павлодар аудандық мәслихатының 06.10.2021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12/57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79/372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Заңғар ауылдық округінің</w:t>
      </w:r>
      <w:r>
        <w:br/>
      </w:r>
      <w:r>
        <w:rPr>
          <w:rFonts w:ascii="Times New Roman"/>
          <w:b/>
          <w:i w:val="false"/>
          <w:color w:val="000000"/>
        </w:rPr>
        <w:t>бюджеті туралы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79/372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Заңғар ауылдық округінің</w:t>
      </w:r>
      <w:r>
        <w:br/>
      </w:r>
      <w:r>
        <w:rPr>
          <w:rFonts w:ascii="Times New Roman"/>
          <w:b/>
          <w:i w:val="false"/>
          <w:color w:val="000000"/>
        </w:rPr>
        <w:t>бюджеті туралы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79/372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2021 жылға арналған Заря ауылдық округінің бюджеті туралы (өзгерістермен)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Павлодар облысы Павлодар аудандық мәслихатының 06.10.2021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12/57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996"/>
        <w:gridCol w:w="641"/>
        <w:gridCol w:w="7421"/>
        <w:gridCol w:w="26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0"/>
        <w:gridCol w:w="1100"/>
        <w:gridCol w:w="1494"/>
        <w:gridCol w:w="1494"/>
        <w:gridCol w:w="4240"/>
        <w:gridCol w:w="28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231 039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36 719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36 719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36 719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36 719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10 225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9 145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9 145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5 926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24 258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24 258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24 258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24 258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157 357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157 357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157 357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157 357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- 3 718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79/372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4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Заря ауылдық округінің</w:t>
      </w:r>
      <w:r>
        <w:br/>
      </w:r>
      <w:r>
        <w:rPr>
          <w:rFonts w:ascii="Times New Roman"/>
          <w:b/>
          <w:i w:val="false"/>
          <w:color w:val="000000"/>
        </w:rPr>
        <w:t>бюджеті туралы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53 876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247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79/372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4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Заря ауылдық округінің</w:t>
      </w:r>
      <w:r>
        <w:br/>
      </w:r>
      <w:r>
        <w:rPr>
          <w:rFonts w:ascii="Times New Roman"/>
          <w:b/>
          <w:i w:val="false"/>
          <w:color w:val="000000"/>
        </w:rPr>
        <w:t>бюджеті туралы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54 588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79/372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4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2021 жылға арналған Кеңес ауылдық округінің бюджеті туралы (өзгерістермен)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Павлодар облысы Павлодар аудандық мәслихатының 06.10.2021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12/57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 күрделі және орташа жөндеу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79/372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Кеңес ауылдық округінің</w:t>
      </w:r>
      <w:r>
        <w:br/>
      </w:r>
      <w:r>
        <w:rPr>
          <w:rFonts w:ascii="Times New Roman"/>
          <w:b/>
          <w:i w:val="false"/>
          <w:color w:val="000000"/>
        </w:rPr>
        <w:t>бюджеті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79/372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4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Кеңес ауылдық округінің</w:t>
      </w:r>
      <w:r>
        <w:br/>
      </w:r>
      <w:r>
        <w:rPr>
          <w:rFonts w:ascii="Times New Roman"/>
          <w:b/>
          <w:i w:val="false"/>
          <w:color w:val="000000"/>
        </w:rPr>
        <w:t>бюджеті туралы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79/372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4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2021 жылға арналған Кемеңгер ауылдық округінің бюджеті туралы (өзгерістермен)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 қосымша жаңа редакцияда - Павлодар облысы Павлодар аудандық мәслихатының 06.10.2021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12/57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208"/>
        <w:gridCol w:w="1640"/>
        <w:gridCol w:w="1641"/>
        <w:gridCol w:w="3808"/>
        <w:gridCol w:w="27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50 376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32 544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- 4 963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79/372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Кемеңгер ауылдық округінің</w:t>
      </w:r>
      <w:r>
        <w:br/>
      </w:r>
      <w:r>
        <w:rPr>
          <w:rFonts w:ascii="Times New Roman"/>
          <w:b/>
          <w:i w:val="false"/>
          <w:color w:val="000000"/>
        </w:rPr>
        <w:t>бюджеті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79/372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bookmarkStart w:name="z5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Кемеңгер ауылдық округінің</w:t>
      </w:r>
      <w:r>
        <w:br/>
      </w:r>
      <w:r>
        <w:rPr>
          <w:rFonts w:ascii="Times New Roman"/>
          <w:b/>
          <w:i w:val="false"/>
          <w:color w:val="000000"/>
        </w:rPr>
        <w:t>бюджеті туралы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79/372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2021 жылға арналған Луганск ауылдық округінің бюджеті туралы 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Павлодар облысы Павлодар аудандық мәслихатының 06.10.2021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12/57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208"/>
        <w:gridCol w:w="1640"/>
        <w:gridCol w:w="1641"/>
        <w:gridCol w:w="3808"/>
        <w:gridCol w:w="27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82 972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26 930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- 3 199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79/372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bookmarkStart w:name="z5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Луганск ауылдық округінің</w:t>
      </w:r>
      <w:r>
        <w:br/>
      </w:r>
      <w:r>
        <w:rPr>
          <w:rFonts w:ascii="Times New Roman"/>
          <w:b/>
          <w:i w:val="false"/>
          <w:color w:val="000000"/>
        </w:rPr>
        <w:t>бюджеті туралы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79/372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bookmarkStart w:name="z5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Луганск ауылдық округінің</w:t>
      </w:r>
      <w:r>
        <w:br/>
      </w:r>
      <w:r>
        <w:rPr>
          <w:rFonts w:ascii="Times New Roman"/>
          <w:b/>
          <w:i w:val="false"/>
          <w:color w:val="000000"/>
        </w:rPr>
        <w:t>бюджеті туралы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79/372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6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2021 жылға арналған Мичурин ауылдық округінің бюджеті туралы (өзгерістермен)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Павлодар облысы Павлодар аудандық мәслихатының 06.10.2021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12/57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208"/>
        <w:gridCol w:w="1640"/>
        <w:gridCol w:w="1641"/>
        <w:gridCol w:w="3808"/>
        <w:gridCol w:w="27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18 064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18 064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18 064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- 3 956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79/372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</w:tbl>
    <w:bookmarkStart w:name="z6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Мичурин ауылдық округінің</w:t>
      </w:r>
      <w:r>
        <w:br/>
      </w:r>
      <w:r>
        <w:rPr>
          <w:rFonts w:ascii="Times New Roman"/>
          <w:b/>
          <w:i w:val="false"/>
          <w:color w:val="000000"/>
        </w:rPr>
        <w:t>бюджеті туралы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79/372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24-қосымша</w:t>
            </w:r>
          </w:p>
        </w:tc>
      </w:tr>
    </w:tbl>
    <w:bookmarkStart w:name="z6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Мичурин ауылдық округінің</w:t>
      </w:r>
      <w:r>
        <w:br/>
      </w:r>
      <w:r>
        <w:rPr>
          <w:rFonts w:ascii="Times New Roman"/>
          <w:b/>
          <w:i w:val="false"/>
          <w:color w:val="000000"/>
        </w:rPr>
        <w:t>бюджеті туралы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79/372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6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2021 жылға арналған Ольгинка ауылының бюджеті туралы (өзгерістермен)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Павлодар облысы Павлодар аудандық мәслихатының 06.10.2021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12/57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208"/>
        <w:gridCol w:w="1640"/>
        <w:gridCol w:w="1641"/>
        <w:gridCol w:w="3808"/>
        <w:gridCol w:w="27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890 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- 1 809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79/372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26-қосымша</w:t>
            </w:r>
          </w:p>
        </w:tc>
      </w:tr>
    </w:tbl>
    <w:bookmarkStart w:name="z6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Ольгинка ауылының</w:t>
      </w:r>
      <w:r>
        <w:br/>
      </w:r>
      <w:r>
        <w:rPr>
          <w:rFonts w:ascii="Times New Roman"/>
          <w:b/>
          <w:i w:val="false"/>
          <w:color w:val="000000"/>
        </w:rPr>
        <w:t>бюджеті туралы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79/372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27-қосымша</w:t>
            </w:r>
          </w:p>
        </w:tc>
      </w:tr>
    </w:tbl>
    <w:bookmarkStart w:name="z7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Ольгинка ауылының</w:t>
      </w:r>
      <w:r>
        <w:br/>
      </w:r>
      <w:r>
        <w:rPr>
          <w:rFonts w:ascii="Times New Roman"/>
          <w:b/>
          <w:i w:val="false"/>
          <w:color w:val="000000"/>
        </w:rPr>
        <w:t>бюджеті туралы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79/372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72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2021 жылға арналған Рождественка ауылдық округінің бюджеті туралы (өзгерістермен)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Павлодар облысы Павлодар аудандық мәслихатының 06.10.2021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12/57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101 379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95 092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95 092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- 2 001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79/372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29-қосымша</w:t>
            </w:r>
          </w:p>
        </w:tc>
      </w:tr>
    </w:tbl>
    <w:bookmarkStart w:name="z7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Рождественка ауылдық округінің</w:t>
      </w:r>
      <w:r>
        <w:br/>
      </w:r>
      <w:r>
        <w:rPr>
          <w:rFonts w:ascii="Times New Roman"/>
          <w:b/>
          <w:i w:val="false"/>
          <w:color w:val="000000"/>
        </w:rPr>
        <w:t>бюджеті туралы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79/372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30-қосымша</w:t>
            </w:r>
          </w:p>
        </w:tc>
      </w:tr>
    </w:tbl>
    <w:bookmarkStart w:name="z7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Рождественка ауылдық округінің бюджеті туралы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79/372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7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2021 жылға арналған Чернорецк ауылдық округінің бюджеті туралы (өзгерістермен)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Павлодар облысы Павлодар аудандық мәслихатының 06.10.2021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12/57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0"/>
        <w:gridCol w:w="1231"/>
        <w:gridCol w:w="3626"/>
        <w:gridCol w:w="43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83 618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6 159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Траснферттер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Траснферттер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79/372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32-қосымша</w:t>
            </w:r>
          </w:p>
        </w:tc>
      </w:tr>
    </w:tbl>
    <w:bookmarkStart w:name="z80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Чернорецк ауылдық округінің бюджеті туралы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79/372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33-қосымша</w:t>
            </w:r>
          </w:p>
        </w:tc>
      </w:tr>
    </w:tbl>
    <w:bookmarkStart w:name="z8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Чернорецк ауылдық округінің</w:t>
      </w:r>
      <w:r>
        <w:br/>
      </w:r>
      <w:r>
        <w:rPr>
          <w:rFonts w:ascii="Times New Roman"/>
          <w:b/>
          <w:i w:val="false"/>
          <w:color w:val="000000"/>
        </w:rPr>
        <w:t>бюджеті туралы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79/372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8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2021 жылға арналған Черноярка ауылдық округінің бюджеті туралы (өзгерістермен)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Павлодар облысы Павлодар аудандық мәслихатының 06.10.2021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12/57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288 943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272 906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272 906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272 906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0"/>
        <w:gridCol w:w="1100"/>
        <w:gridCol w:w="1494"/>
        <w:gridCol w:w="1494"/>
        <w:gridCol w:w="4240"/>
        <w:gridCol w:w="28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296 821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44 455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44 455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44 455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41 055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16 655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16 655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16 655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5 428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8 637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23 123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23 123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23 123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23 123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207 154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207 154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207 154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207 154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-7 878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7 878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7 878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7 878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7 878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79/372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35-қосымша</w:t>
            </w:r>
          </w:p>
        </w:tc>
      </w:tr>
    </w:tbl>
    <w:bookmarkStart w:name="z8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Черноярка ауылдық округінің</w:t>
      </w:r>
      <w:r>
        <w:br/>
      </w:r>
      <w:r>
        <w:rPr>
          <w:rFonts w:ascii="Times New Roman"/>
          <w:b/>
          <w:i w:val="false"/>
          <w:color w:val="000000"/>
        </w:rPr>
        <w:t>бюджеті туралы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79/372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36-қосымша</w:t>
            </w:r>
          </w:p>
        </w:tc>
      </w:tr>
    </w:tbl>
    <w:bookmarkStart w:name="z8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Черноярка ауылдық округінің</w:t>
      </w:r>
      <w:r>
        <w:br/>
      </w:r>
      <w:r>
        <w:rPr>
          <w:rFonts w:ascii="Times New Roman"/>
          <w:b/>
          <w:i w:val="false"/>
          <w:color w:val="000000"/>
        </w:rPr>
        <w:t>бюджеті туралы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79/372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bookmarkStart w:name="z9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2021 жылға арналған Шақат ауылдық округінің бюджеті туралы (өзгерістермен)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- Павлодар облысы Павлодар аудандық мәслихатының 06.10.2021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12/57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79/372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38-қосымша</w:t>
            </w:r>
          </w:p>
        </w:tc>
      </w:tr>
    </w:tbl>
    <w:bookmarkStart w:name="z92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Шақат ауылдық округінің</w:t>
      </w:r>
      <w:r>
        <w:br/>
      </w:r>
      <w:r>
        <w:rPr>
          <w:rFonts w:ascii="Times New Roman"/>
          <w:b/>
          <w:i w:val="false"/>
          <w:color w:val="000000"/>
        </w:rPr>
        <w:t>бюджеті туралы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79/372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39-қосымша</w:t>
            </w:r>
          </w:p>
        </w:tc>
      </w:tr>
    </w:tbl>
    <w:bookmarkStart w:name="z94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Шақат ауылдық округінің</w:t>
      </w:r>
      <w:r>
        <w:br/>
      </w:r>
      <w:r>
        <w:rPr>
          <w:rFonts w:ascii="Times New Roman"/>
          <w:b/>
          <w:i w:val="false"/>
          <w:color w:val="000000"/>
        </w:rPr>
        <w:t>бюджеті туралы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