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faed" w14:textId="6f6f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2020 жылғы 23 желтоқсандағы № 78/366 шешімі. Павлодар облысының Әділет департаментінде 2020 жылғы 28 желтоқсанда № 7128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Абылгазинова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78/366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1.Павлодар аудандық мәслихатының 2014 жылғы 25 сәуірдегі "Алушылардың жекелеген санаттары үшін атаулы күндер мен мереке күндеріне әлеуметтік көмектің мөлшерлерін белгілеу туралы" № 32/242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3780 болып тіркелген, 2014 жылғы 4 мамырда аудандық "Заман тынысы", "Нива" газеттерінде жарияланған).</w:t>
      </w:r>
    </w:p>
    <w:bookmarkEnd w:id="5"/>
    <w:bookmarkStart w:name="z8" w:id="6"/>
    <w:p>
      <w:pPr>
        <w:spacing w:after="0"/>
        <w:ind w:left="0"/>
        <w:jc w:val="both"/>
      </w:pPr>
      <w:r>
        <w:rPr>
          <w:rFonts w:ascii="Times New Roman"/>
          <w:b w:val="false"/>
          <w:i w:val="false"/>
          <w:color w:val="000000"/>
          <w:sz w:val="28"/>
        </w:rPr>
        <w:t xml:space="preserve">
      2. Павлодар аудандық мәслихатының 2014 жылғы 7 қарашадағы "Павлодар аудандық мәслихатының (5 сайланған 32 кезектен тыс сессиясының) 2014 жылғы 25 сәуірдегі "Алушылардың жекелеген санаттары үшін атаулы күндер мен мереке күндеріне әлеуметтік көмектің мөлшерлерін белгілеу туралы" № 32/242 шешіміне өзгеріс енгізу туралы" № 40/297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4177 болып тіркелген, 2014 жылғы 3 желтоқсанда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Павлодар аудандық мәслихатының 2015 жылғы 20 ақпандағы "Павлодар аудандық мәслихатының (5 сайланған 32 кезектен тыс сессиясының) 2014 жылғы 25 сәуірдегі "Алушылардың жекелеген санаттары үшін атаулы күндер мен мереке күндеріне әлеуметтік көмектің мөлшерлерін белгілеу туралы" № 32/242 шешіміне өзгерістер енгізу туралы" № 42/327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4384 болып тіркелген, 2015 жылғы 26 наурызда аудандық "Заман тынысы", "Нива" газеттерінде жарияланған).</w:t>
      </w:r>
    </w:p>
    <w:bookmarkEnd w:id="7"/>
    <w:bookmarkStart w:name="z10" w:id="8"/>
    <w:p>
      <w:pPr>
        <w:spacing w:after="0"/>
        <w:ind w:left="0"/>
        <w:jc w:val="both"/>
      </w:pPr>
      <w:r>
        <w:rPr>
          <w:rFonts w:ascii="Times New Roman"/>
          <w:b w:val="false"/>
          <w:i w:val="false"/>
          <w:color w:val="000000"/>
          <w:sz w:val="28"/>
        </w:rPr>
        <w:t xml:space="preserve">
      4. Павлодар аудандық мәслихатының 2018 жылғы 21 ақпандағы "Павлодар аудандық мәслихатының (5 сайланған 32 кезектен тыс сессиясы) 2014 жылғы 25 сәуірдегі "Алушылардың жекелеген санаттары үшін атаулы күндер мен мереке күндеріне әлеуметтік көмектің мөлшерлерін белгілеу туралы" № 32/242 шешіміне өзгерістер енгізу туралы" № 28/151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5880 болып тіркелген, 2018 жылғы 5 наурызда Қазақстан Республикасы нормативтік құқықтық актілерінің электрондық түрдегі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5. Павлодар аудандық мәслихатының 2019 жылғы 18 маусымдағы "Павлодар аудандық мәслихатының 2014 жылғы 25 сәуірдегі "Алушылардың жекелеген санаттары үшін атаулы күндер мен мереке күндеріне әлеуметтік көмектің мөлшерлерін белгілеу туралы" № 32/242 шешіміне өзгерістер енгізу туралы" № 55/250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6454 болып тіркелген, 2019 жылғы 4 шілдеде аудандық "Заман тынысы", "Нива" газеттерінде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