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e605" w14:textId="056e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Павлодар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2020 жылғы 23 желтоқсандағы № 78/363 шешімі. Павлодар облысының Әділет департаментінде 2020 жылғы 25 желтоқсанда № 7113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"Агроөнеркәсiптiк кешендi және ауылдық аумақтарды дамытуды мемлекеттiк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Павлодар аудандық бюджеті тиісінше 1, 2 және 3-қосымшаларына сәйкес, соның ішінде 2021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9 556 717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1 002 508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8 493 640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9 636 957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79 758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125 307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- 159 998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159 998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15/67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жергілікті атқарушы органның 2021 жылға арналған резерві 18 948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Павлодар облысы Павлодар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15/67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Павлодар аудандық бюджетінде – 4 308 522 мың теңге облыстық бюджеттен берілетін субвенция көлемі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округтердің және Ольгинка ауылының бюджеттеріне берілетін субвенциялар көлемдері 2021 жылға арналған аудан бюджетінде жалпы сомасы 646 953 мың теңге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51 383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34 559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34 918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50 120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66 414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36 422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70 545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52 431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35 939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59 786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59 548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56 879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38 009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3 200 мың теңге – Черноярка ауылдық округінде "Open spase" форматындағы "ашық әкімшілікті" ашуға;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92 177 мың теңге – елді мекендердің автомобиль жолдарын жөндеуді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36 221 мың теңге – тұрғын үй-коммуналдық шаруашылық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13 684 мың теңге – мәдениет ұйымдарындағы басқарушы және негізгі персоналдың ерекше еңбек жағдайлары үшін лауазымдық айлықақысына қосымша төлем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20 437 мың теңге – мәдениет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364 511 мың теңге – "Ауыл-Ел бесігі" жобасы шеңберінде ауылдық елді мекендерде әлеуметтік және инженерлік инфрақұрылым бойынша іс-шараларды іске асыруға.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Павлодар облысы Павлодар аудандық мәслихатының 15.09.2021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11/52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округтердің және Ольгинка ауылының бюджеттеріне нысаналы трансферттердің көрсетілген сомасын үлестіру аудан әкімдігінің қаулысы негізінде анықталады.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 болып табылатын және ауылдық елді мекендерде жұмыс істейтін әлеуметтік қамсыздандыру, мәдениет және спорт,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Павлодар облысы Павлодар аудандық мәслихатының 21.04.2021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аудандық мәслихаттың бюджет мәселелері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аудандық 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15/67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301 719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